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2"/>
        <w:tblW w:w="0" w:type="auto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8"/>
        <w:gridCol w:w="4618"/>
      </w:tblGrid>
      <w:tr w:rsidR="00E342E5" w14:paraId="2D972CEE" w14:textId="77777777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30C1957C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Принято:</w:t>
            </w:r>
          </w:p>
          <w:p w14:paraId="0D9078F6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на заседании педагогического совета</w:t>
            </w:r>
          </w:p>
          <w:p w14:paraId="7A7D30B5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МБДОУ ДС «Улыбка» </w:t>
            </w:r>
            <w:proofErr w:type="spellStart"/>
            <w:r>
              <w:rPr>
                <w:sz w:val="20"/>
              </w:rPr>
              <w:t>г.Волгодонска</w:t>
            </w:r>
            <w:proofErr w:type="spellEnd"/>
          </w:p>
          <w:p w14:paraId="2FC28A90" w14:textId="34DCFD81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протокол №1 «30» августа 202</w:t>
            </w:r>
            <w:r w:rsidR="007579DF">
              <w:rPr>
                <w:sz w:val="20"/>
              </w:rPr>
              <w:t>5</w:t>
            </w:r>
            <w:r>
              <w:rPr>
                <w:sz w:val="20"/>
              </w:rPr>
              <w:t>г.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14:paraId="554A8510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Утверждено:</w:t>
            </w:r>
          </w:p>
          <w:p w14:paraId="26DF8CFB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приказом заведующего МБДОУ</w:t>
            </w:r>
          </w:p>
          <w:p w14:paraId="69304EAD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ДС «Улыбка» </w:t>
            </w:r>
            <w:proofErr w:type="spellStart"/>
            <w:r>
              <w:rPr>
                <w:sz w:val="20"/>
              </w:rPr>
              <w:t>г.Волгодонска</w:t>
            </w:r>
            <w:proofErr w:type="spellEnd"/>
          </w:p>
          <w:p w14:paraId="7D472659" w14:textId="24D06A68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30.08.202</w:t>
            </w:r>
            <w:r w:rsidR="007579DF">
              <w:rPr>
                <w:sz w:val="20"/>
              </w:rPr>
              <w:t>5</w:t>
            </w:r>
            <w:r>
              <w:rPr>
                <w:sz w:val="20"/>
              </w:rPr>
              <w:t xml:space="preserve"> г. № 213</w:t>
            </w:r>
          </w:p>
        </w:tc>
      </w:tr>
    </w:tbl>
    <w:p w14:paraId="1BA35F09" w14:textId="77777777" w:rsidR="00E342E5" w:rsidRDefault="00E342E5">
      <w:pPr>
        <w:rPr>
          <w:sz w:val="24"/>
        </w:rPr>
      </w:pPr>
    </w:p>
    <w:p w14:paraId="65819510" w14:textId="77777777" w:rsidR="00E342E5" w:rsidRDefault="00E342E5">
      <w:pPr>
        <w:rPr>
          <w:sz w:val="24"/>
        </w:rPr>
      </w:pPr>
    </w:p>
    <w:p w14:paraId="37407AE1" w14:textId="77777777" w:rsidR="00E342E5" w:rsidRDefault="00E342E5">
      <w:pPr>
        <w:rPr>
          <w:sz w:val="24"/>
        </w:rPr>
      </w:pPr>
    </w:p>
    <w:p w14:paraId="3FB6CB13" w14:textId="77777777" w:rsidR="00E342E5" w:rsidRDefault="00E342E5">
      <w:pPr>
        <w:rPr>
          <w:sz w:val="24"/>
        </w:rPr>
      </w:pPr>
    </w:p>
    <w:p w14:paraId="629980BA" w14:textId="77777777" w:rsidR="00E342E5" w:rsidRDefault="00E342E5">
      <w:pPr>
        <w:rPr>
          <w:sz w:val="24"/>
          <w:u w:val="single"/>
        </w:rPr>
      </w:pPr>
    </w:p>
    <w:p w14:paraId="35EC3DD5" w14:textId="77777777" w:rsidR="00E342E5" w:rsidRDefault="00E342E5">
      <w:pPr>
        <w:rPr>
          <w:sz w:val="24"/>
          <w:u w:val="single"/>
        </w:rPr>
      </w:pPr>
    </w:p>
    <w:p w14:paraId="430CDB30" w14:textId="77777777" w:rsidR="00E342E5" w:rsidRDefault="00E342E5">
      <w:pPr>
        <w:rPr>
          <w:sz w:val="24"/>
          <w:u w:val="single"/>
        </w:rPr>
      </w:pPr>
    </w:p>
    <w:p w14:paraId="5F418CDD" w14:textId="77777777" w:rsidR="00E342E5" w:rsidRDefault="00E342E5">
      <w:pPr>
        <w:rPr>
          <w:sz w:val="24"/>
          <w:u w:val="single"/>
        </w:rPr>
      </w:pPr>
    </w:p>
    <w:p w14:paraId="70C5DE9D" w14:textId="77777777" w:rsidR="00E342E5" w:rsidRDefault="00E342E5">
      <w:pPr>
        <w:rPr>
          <w:sz w:val="24"/>
          <w:u w:val="single"/>
        </w:rPr>
      </w:pPr>
    </w:p>
    <w:p w14:paraId="71FA0F30" w14:textId="77777777" w:rsidR="00E342E5" w:rsidRDefault="00E342E5">
      <w:pPr>
        <w:rPr>
          <w:sz w:val="24"/>
          <w:u w:val="single"/>
        </w:rPr>
      </w:pPr>
    </w:p>
    <w:p w14:paraId="2125A2D8" w14:textId="77777777" w:rsidR="00E342E5" w:rsidRDefault="00E342E5">
      <w:pPr>
        <w:rPr>
          <w:sz w:val="24"/>
          <w:u w:val="single"/>
        </w:rPr>
      </w:pPr>
    </w:p>
    <w:p w14:paraId="3BE4FC6E" w14:textId="77777777" w:rsidR="00E342E5" w:rsidRDefault="00000000">
      <w:pPr>
        <w:jc w:val="center"/>
        <w:rPr>
          <w:b/>
          <w:sz w:val="40"/>
        </w:rPr>
      </w:pPr>
      <w:r>
        <w:rPr>
          <w:b/>
          <w:sz w:val="40"/>
        </w:rPr>
        <w:t>Рабочая программа воспитателей</w:t>
      </w:r>
    </w:p>
    <w:p w14:paraId="5AB4D822" w14:textId="77777777" w:rsidR="00E342E5" w:rsidRDefault="00000000">
      <w:pPr>
        <w:jc w:val="center"/>
        <w:rPr>
          <w:b/>
          <w:sz w:val="40"/>
        </w:rPr>
      </w:pPr>
      <w:r>
        <w:rPr>
          <w:b/>
          <w:sz w:val="40"/>
        </w:rPr>
        <w:t>группы раннего возраста № 9</w:t>
      </w:r>
    </w:p>
    <w:p w14:paraId="66D477D3" w14:textId="77777777" w:rsidR="00E342E5" w:rsidRDefault="00000000">
      <w:pPr>
        <w:jc w:val="center"/>
        <w:rPr>
          <w:b/>
          <w:sz w:val="40"/>
        </w:rPr>
      </w:pPr>
      <w:r>
        <w:rPr>
          <w:b/>
          <w:sz w:val="40"/>
        </w:rPr>
        <w:t>общеразвивающей направленности (2-3 лет)</w:t>
      </w:r>
    </w:p>
    <w:p w14:paraId="0005D3F1" w14:textId="59D21503" w:rsidR="00E342E5" w:rsidRDefault="00000000">
      <w:pPr>
        <w:jc w:val="center"/>
        <w:rPr>
          <w:b/>
          <w:sz w:val="40"/>
        </w:rPr>
      </w:pPr>
      <w:r>
        <w:rPr>
          <w:b/>
          <w:sz w:val="40"/>
        </w:rPr>
        <w:t xml:space="preserve">на </w:t>
      </w:r>
      <w:r>
        <w:rPr>
          <w:b/>
          <w:color w:val="000000" w:themeColor="text1"/>
          <w:sz w:val="40"/>
        </w:rPr>
        <w:t>202</w:t>
      </w:r>
      <w:r w:rsidR="003C3D66">
        <w:rPr>
          <w:b/>
          <w:color w:val="000000" w:themeColor="text1"/>
          <w:sz w:val="40"/>
        </w:rPr>
        <w:t>5</w:t>
      </w:r>
      <w:r>
        <w:rPr>
          <w:b/>
          <w:color w:val="000000" w:themeColor="text1"/>
          <w:sz w:val="40"/>
        </w:rPr>
        <w:t>-202</w:t>
      </w:r>
      <w:r w:rsidR="003C3D66">
        <w:rPr>
          <w:b/>
          <w:color w:val="000000" w:themeColor="text1"/>
          <w:sz w:val="40"/>
        </w:rPr>
        <w:t>6</w:t>
      </w:r>
      <w:r>
        <w:rPr>
          <w:b/>
          <w:sz w:val="40"/>
        </w:rPr>
        <w:t xml:space="preserve"> учебный год</w:t>
      </w:r>
    </w:p>
    <w:p w14:paraId="7AA06272" w14:textId="77777777" w:rsidR="00E342E5" w:rsidRDefault="00000000">
      <w:pPr>
        <w:rPr>
          <w:b/>
          <w:i/>
          <w:sz w:val="28"/>
        </w:rPr>
      </w:pPr>
      <w:r>
        <w:rPr>
          <w:b/>
          <w:i/>
          <w:sz w:val="28"/>
        </w:rPr>
        <w:t>муниципального бюджетного дошкольного образовательного учреждения</w:t>
      </w:r>
    </w:p>
    <w:p w14:paraId="75ED9B76" w14:textId="77777777" w:rsidR="00E342E5" w:rsidRDefault="00000000">
      <w:pPr>
        <w:rPr>
          <w:sz w:val="28"/>
        </w:rPr>
      </w:pPr>
      <w:r>
        <w:rPr>
          <w:b/>
          <w:i/>
          <w:sz w:val="28"/>
        </w:rPr>
        <w:t xml:space="preserve">                            детского сада «Улыбка» г. Волгодонска</w:t>
      </w:r>
    </w:p>
    <w:p w14:paraId="3771E2CC" w14:textId="77777777" w:rsidR="00E342E5" w:rsidRDefault="00E342E5">
      <w:pPr>
        <w:rPr>
          <w:sz w:val="28"/>
        </w:rPr>
      </w:pPr>
    </w:p>
    <w:p w14:paraId="2716795D" w14:textId="77777777" w:rsidR="00E342E5" w:rsidRDefault="00E342E5">
      <w:pPr>
        <w:rPr>
          <w:sz w:val="28"/>
        </w:rPr>
      </w:pPr>
    </w:p>
    <w:p w14:paraId="243AA2AE" w14:textId="77777777" w:rsidR="00E342E5" w:rsidRDefault="00E342E5">
      <w:pPr>
        <w:rPr>
          <w:sz w:val="28"/>
        </w:rPr>
      </w:pPr>
    </w:p>
    <w:p w14:paraId="787FA208" w14:textId="77777777" w:rsidR="00E342E5" w:rsidRDefault="00E342E5">
      <w:pPr>
        <w:rPr>
          <w:sz w:val="28"/>
        </w:rPr>
      </w:pPr>
    </w:p>
    <w:p w14:paraId="53780F48" w14:textId="77777777" w:rsidR="00E342E5" w:rsidRDefault="00E342E5">
      <w:pPr>
        <w:rPr>
          <w:sz w:val="28"/>
        </w:rPr>
      </w:pPr>
    </w:p>
    <w:p w14:paraId="3FEF1918" w14:textId="77777777" w:rsidR="00E342E5" w:rsidRDefault="00E342E5">
      <w:pPr>
        <w:rPr>
          <w:sz w:val="28"/>
        </w:rPr>
      </w:pPr>
    </w:p>
    <w:p w14:paraId="52A282B0" w14:textId="77777777" w:rsidR="00E342E5" w:rsidRDefault="00E342E5">
      <w:pPr>
        <w:rPr>
          <w:sz w:val="28"/>
        </w:rPr>
      </w:pPr>
    </w:p>
    <w:p w14:paraId="3F7C7307" w14:textId="77777777" w:rsidR="00E342E5" w:rsidRDefault="00E342E5">
      <w:pPr>
        <w:rPr>
          <w:sz w:val="28"/>
        </w:rPr>
      </w:pPr>
    </w:p>
    <w:p w14:paraId="2455AC43" w14:textId="77777777" w:rsidR="00E342E5" w:rsidRDefault="00E342E5">
      <w:pPr>
        <w:rPr>
          <w:sz w:val="28"/>
        </w:rPr>
      </w:pPr>
    </w:p>
    <w:p w14:paraId="05BE3C38" w14:textId="77777777" w:rsidR="00E342E5" w:rsidRDefault="00E342E5">
      <w:pPr>
        <w:rPr>
          <w:sz w:val="28"/>
        </w:rPr>
      </w:pPr>
    </w:p>
    <w:tbl>
      <w:tblPr>
        <w:tblStyle w:val="af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3"/>
        <w:gridCol w:w="4701"/>
      </w:tblGrid>
      <w:tr w:rsidR="00E342E5" w14:paraId="68A26501" w14:textId="77777777"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6E18D475" w14:textId="77777777" w:rsidR="00E342E5" w:rsidRDefault="00E342E5">
            <w:pPr>
              <w:rPr>
                <w:sz w:val="28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14:paraId="499B7B79" w14:textId="387B93CB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Воспитатели: Жо</w:t>
            </w:r>
            <w:r w:rsidR="003C3D66">
              <w:rPr>
                <w:sz w:val="28"/>
              </w:rPr>
              <w:t>лудева Е.П.</w:t>
            </w:r>
          </w:p>
          <w:p w14:paraId="6CDCAB3E" w14:textId="77E1AB3C" w:rsidR="00E342E5" w:rsidRDefault="003C3D66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Колесникова В.В.</w:t>
            </w:r>
          </w:p>
        </w:tc>
      </w:tr>
    </w:tbl>
    <w:p w14:paraId="3909BE64" w14:textId="77777777" w:rsidR="00E342E5" w:rsidRDefault="00E342E5">
      <w:pPr>
        <w:rPr>
          <w:sz w:val="28"/>
        </w:rPr>
      </w:pPr>
    </w:p>
    <w:p w14:paraId="45D9D2CD" w14:textId="77777777" w:rsidR="00E342E5" w:rsidRDefault="00E342E5">
      <w:pPr>
        <w:rPr>
          <w:sz w:val="28"/>
        </w:rPr>
      </w:pPr>
    </w:p>
    <w:p w14:paraId="5078DF75" w14:textId="77777777" w:rsidR="00E342E5" w:rsidRDefault="00E342E5">
      <w:pPr>
        <w:rPr>
          <w:sz w:val="28"/>
        </w:rPr>
      </w:pPr>
    </w:p>
    <w:p w14:paraId="4821754D" w14:textId="77777777" w:rsidR="00E342E5" w:rsidRDefault="00E342E5">
      <w:pPr>
        <w:rPr>
          <w:sz w:val="28"/>
        </w:rPr>
      </w:pPr>
    </w:p>
    <w:p w14:paraId="469DF718" w14:textId="77777777" w:rsidR="00E342E5" w:rsidRDefault="00E342E5">
      <w:pPr>
        <w:rPr>
          <w:sz w:val="28"/>
        </w:rPr>
      </w:pPr>
    </w:p>
    <w:p w14:paraId="351D31AE" w14:textId="77777777" w:rsidR="00E342E5" w:rsidRDefault="00E342E5">
      <w:pPr>
        <w:rPr>
          <w:sz w:val="28"/>
        </w:rPr>
      </w:pPr>
    </w:p>
    <w:p w14:paraId="3C07B182" w14:textId="77777777" w:rsidR="00E342E5" w:rsidRDefault="00E342E5">
      <w:pPr>
        <w:rPr>
          <w:sz w:val="28"/>
        </w:rPr>
      </w:pPr>
    </w:p>
    <w:p w14:paraId="0E31A524" w14:textId="77777777" w:rsidR="00E342E5" w:rsidRDefault="00E342E5">
      <w:pPr>
        <w:rPr>
          <w:sz w:val="28"/>
        </w:rPr>
      </w:pPr>
    </w:p>
    <w:p w14:paraId="2199128C" w14:textId="77777777" w:rsidR="00E342E5" w:rsidRDefault="00E342E5">
      <w:pPr>
        <w:rPr>
          <w:sz w:val="28"/>
        </w:rPr>
      </w:pPr>
    </w:p>
    <w:p w14:paraId="08694EBE" w14:textId="77777777" w:rsidR="00E342E5" w:rsidRDefault="00E342E5">
      <w:pPr>
        <w:rPr>
          <w:sz w:val="28"/>
        </w:rPr>
      </w:pPr>
    </w:p>
    <w:p w14:paraId="4AFE863F" w14:textId="77777777" w:rsidR="00E342E5" w:rsidRDefault="00E342E5">
      <w:pPr>
        <w:rPr>
          <w:sz w:val="28"/>
        </w:rPr>
      </w:pPr>
    </w:p>
    <w:p w14:paraId="2170F3B5" w14:textId="77777777" w:rsidR="00E342E5" w:rsidRDefault="00E342E5">
      <w:pPr>
        <w:rPr>
          <w:sz w:val="28"/>
        </w:rPr>
      </w:pPr>
    </w:p>
    <w:p w14:paraId="054231E9" w14:textId="77777777" w:rsidR="00E342E5" w:rsidRDefault="00000000">
      <w:pPr>
        <w:jc w:val="center"/>
        <w:rPr>
          <w:sz w:val="28"/>
        </w:rPr>
      </w:pPr>
      <w:r>
        <w:rPr>
          <w:sz w:val="28"/>
        </w:rPr>
        <w:t>г. Волгодонск</w:t>
      </w:r>
      <w:bookmarkStart w:id="0" w:name="page3"/>
      <w:bookmarkEnd w:id="0"/>
      <w:r>
        <w:rPr>
          <w:sz w:val="28"/>
        </w:rPr>
        <w:t>, 2025г.</w:t>
      </w:r>
    </w:p>
    <w:p w14:paraId="5781723D" w14:textId="77777777" w:rsidR="00E342E5" w:rsidRDefault="00E342E5">
      <w:pPr>
        <w:jc w:val="center"/>
        <w:rPr>
          <w:b/>
          <w:sz w:val="28"/>
        </w:rPr>
      </w:pPr>
    </w:p>
    <w:p w14:paraId="1C0869A6" w14:textId="77777777" w:rsidR="00E342E5" w:rsidRDefault="00000000">
      <w:pPr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796"/>
        <w:gridCol w:w="993"/>
      </w:tblGrid>
      <w:tr w:rsidR="00E342E5" w14:paraId="1F434E79" w14:textId="77777777">
        <w:tc>
          <w:tcPr>
            <w:tcW w:w="9606" w:type="dxa"/>
            <w:gridSpan w:val="3"/>
          </w:tcPr>
          <w:p w14:paraId="09C9D6D5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I.ЦЕЛЕВОЙ РАЗДЕЛ</w:t>
            </w:r>
          </w:p>
        </w:tc>
      </w:tr>
      <w:tr w:rsidR="00E342E5" w14:paraId="72C9D6B4" w14:textId="77777777">
        <w:tc>
          <w:tcPr>
            <w:tcW w:w="817" w:type="dxa"/>
          </w:tcPr>
          <w:p w14:paraId="7426280F" w14:textId="77777777" w:rsidR="00E342E5" w:rsidRDefault="00000000">
            <w:pPr>
              <w:rPr>
                <w:sz w:val="26"/>
              </w:rPr>
            </w:pPr>
            <w:r>
              <w:rPr>
                <w:b/>
                <w:sz w:val="26"/>
              </w:rPr>
              <w:t>1.1.</w:t>
            </w:r>
          </w:p>
        </w:tc>
        <w:tc>
          <w:tcPr>
            <w:tcW w:w="7796" w:type="dxa"/>
          </w:tcPr>
          <w:p w14:paraId="76DBB8D0" w14:textId="77777777" w:rsidR="00E342E5" w:rsidRDefault="00000000">
            <w:pPr>
              <w:pStyle w:val="Default"/>
              <w:rPr>
                <w:sz w:val="26"/>
              </w:rPr>
            </w:pPr>
            <w:r>
              <w:rPr>
                <w:sz w:val="26"/>
              </w:rPr>
              <w:t xml:space="preserve">Пояснительная записка: </w:t>
            </w:r>
          </w:p>
          <w:p w14:paraId="664DFD05" w14:textId="77777777" w:rsidR="00E342E5" w:rsidRDefault="00000000">
            <w:pPr>
              <w:pStyle w:val="Default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Цели и задачи реализации Программы группы раннего возраста; </w:t>
            </w:r>
          </w:p>
          <w:p w14:paraId="58F09397" w14:textId="77777777" w:rsidR="00E342E5" w:rsidRDefault="00000000">
            <w:pPr>
              <w:pStyle w:val="Default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Принципы и подходы в организации образовательного процесса; </w:t>
            </w:r>
          </w:p>
          <w:p w14:paraId="205ADB7A" w14:textId="77777777" w:rsidR="00E342E5" w:rsidRDefault="00000000">
            <w:pPr>
              <w:jc w:val="both"/>
              <w:rPr>
                <w:sz w:val="26"/>
              </w:rPr>
            </w:pPr>
            <w:r>
              <w:rPr>
                <w:sz w:val="26"/>
              </w:rPr>
              <w:t>- Возрастные и индивидуальные особенности детей группы раннего возраста</w:t>
            </w:r>
          </w:p>
        </w:tc>
        <w:tc>
          <w:tcPr>
            <w:tcW w:w="993" w:type="dxa"/>
          </w:tcPr>
          <w:p w14:paraId="58A2A612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E342E5" w14:paraId="4C19CFB3" w14:textId="77777777">
        <w:tc>
          <w:tcPr>
            <w:tcW w:w="817" w:type="dxa"/>
          </w:tcPr>
          <w:p w14:paraId="443EB33F" w14:textId="77777777" w:rsidR="00E342E5" w:rsidRDefault="00000000">
            <w:pPr>
              <w:rPr>
                <w:sz w:val="26"/>
              </w:rPr>
            </w:pPr>
            <w:r>
              <w:rPr>
                <w:b/>
                <w:sz w:val="26"/>
              </w:rPr>
              <w:t>1.2.</w:t>
            </w:r>
          </w:p>
        </w:tc>
        <w:tc>
          <w:tcPr>
            <w:tcW w:w="7796" w:type="dxa"/>
          </w:tcPr>
          <w:p w14:paraId="346F5B78" w14:textId="77777777" w:rsidR="00E342E5" w:rsidRDefault="00000000">
            <w:pPr>
              <w:jc w:val="both"/>
              <w:rPr>
                <w:sz w:val="26"/>
              </w:rPr>
            </w:pPr>
            <w:r>
              <w:rPr>
                <w:sz w:val="26"/>
              </w:rPr>
              <w:t>Планируемые результаты освоения Программы детьми группы раннего возраста</w:t>
            </w:r>
          </w:p>
        </w:tc>
        <w:tc>
          <w:tcPr>
            <w:tcW w:w="993" w:type="dxa"/>
          </w:tcPr>
          <w:p w14:paraId="2F14CD6E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</w:tr>
      <w:tr w:rsidR="00E342E5" w14:paraId="6B44B77D" w14:textId="77777777">
        <w:tc>
          <w:tcPr>
            <w:tcW w:w="817" w:type="dxa"/>
          </w:tcPr>
          <w:p w14:paraId="1541DE98" w14:textId="77777777" w:rsidR="00E342E5" w:rsidRDefault="00000000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1.3</w:t>
            </w:r>
          </w:p>
        </w:tc>
        <w:tc>
          <w:tcPr>
            <w:tcW w:w="7796" w:type="dxa"/>
          </w:tcPr>
          <w:p w14:paraId="1B053B85" w14:textId="77777777" w:rsidR="00E342E5" w:rsidRDefault="00000000">
            <w:pPr>
              <w:rPr>
                <w:sz w:val="26"/>
              </w:rPr>
            </w:pPr>
            <w:r>
              <w:rPr>
                <w:sz w:val="26"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993" w:type="dxa"/>
          </w:tcPr>
          <w:p w14:paraId="32C9300A" w14:textId="77777777" w:rsidR="00E342E5" w:rsidRDefault="00E342E5">
            <w:pPr>
              <w:jc w:val="center"/>
              <w:rPr>
                <w:sz w:val="26"/>
              </w:rPr>
            </w:pPr>
          </w:p>
        </w:tc>
      </w:tr>
      <w:tr w:rsidR="00E342E5" w14:paraId="23D8CC45" w14:textId="77777777">
        <w:tc>
          <w:tcPr>
            <w:tcW w:w="9606" w:type="dxa"/>
            <w:gridSpan w:val="3"/>
          </w:tcPr>
          <w:p w14:paraId="464017AB" w14:textId="77777777" w:rsidR="00E342E5" w:rsidRDefault="0000000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II. СОДЕРЖАТЕЛЬНЫЙ РАЗДЕЛ</w:t>
            </w:r>
          </w:p>
        </w:tc>
      </w:tr>
      <w:tr w:rsidR="00E342E5" w14:paraId="4AE78EBB" w14:textId="77777777">
        <w:tc>
          <w:tcPr>
            <w:tcW w:w="817" w:type="dxa"/>
          </w:tcPr>
          <w:p w14:paraId="4F21420A" w14:textId="77777777" w:rsidR="00E342E5" w:rsidRDefault="00000000">
            <w:pPr>
              <w:rPr>
                <w:sz w:val="26"/>
              </w:rPr>
            </w:pPr>
            <w:r>
              <w:rPr>
                <w:b/>
                <w:sz w:val="26"/>
              </w:rPr>
              <w:t>2.1.</w:t>
            </w:r>
          </w:p>
        </w:tc>
        <w:tc>
          <w:tcPr>
            <w:tcW w:w="7796" w:type="dxa"/>
          </w:tcPr>
          <w:p w14:paraId="49EF64B4" w14:textId="77777777" w:rsidR="00E342E5" w:rsidRDefault="00000000">
            <w:pPr>
              <w:jc w:val="both"/>
              <w:rPr>
                <w:sz w:val="26"/>
              </w:rPr>
            </w:pPr>
            <w:r>
              <w:rPr>
                <w:sz w:val="26"/>
              </w:rPr>
              <w:t>Планирование НОД на 2024-2025 учебный год в группе раннего возраста</w:t>
            </w:r>
          </w:p>
        </w:tc>
        <w:tc>
          <w:tcPr>
            <w:tcW w:w="993" w:type="dxa"/>
          </w:tcPr>
          <w:p w14:paraId="7FF73CE1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E342E5" w14:paraId="39D272CA" w14:textId="77777777">
        <w:tc>
          <w:tcPr>
            <w:tcW w:w="817" w:type="dxa"/>
          </w:tcPr>
          <w:p w14:paraId="305B73AD" w14:textId="77777777" w:rsidR="00E342E5" w:rsidRDefault="00000000">
            <w:pPr>
              <w:rPr>
                <w:sz w:val="26"/>
              </w:rPr>
            </w:pPr>
            <w:r>
              <w:rPr>
                <w:b/>
                <w:sz w:val="26"/>
              </w:rPr>
              <w:t>2.2.</w:t>
            </w:r>
          </w:p>
        </w:tc>
        <w:tc>
          <w:tcPr>
            <w:tcW w:w="7796" w:type="dxa"/>
          </w:tcPr>
          <w:p w14:paraId="3F718239" w14:textId="77777777" w:rsidR="00E342E5" w:rsidRDefault="00000000">
            <w:pPr>
              <w:jc w:val="both"/>
              <w:rPr>
                <w:sz w:val="26"/>
              </w:rPr>
            </w:pPr>
            <w:r>
              <w:rPr>
                <w:sz w:val="26"/>
              </w:rPr>
              <w:t>Планирование образовательной деятельности в соответствии направлениями развития детей группы раннего возраста, представленными в пяти образовательных областях</w:t>
            </w:r>
          </w:p>
        </w:tc>
        <w:tc>
          <w:tcPr>
            <w:tcW w:w="993" w:type="dxa"/>
          </w:tcPr>
          <w:p w14:paraId="009D9E67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  <w:tr w:rsidR="00E342E5" w14:paraId="56275012" w14:textId="77777777">
        <w:tc>
          <w:tcPr>
            <w:tcW w:w="817" w:type="dxa"/>
          </w:tcPr>
          <w:p w14:paraId="598A9104" w14:textId="77777777" w:rsidR="00E342E5" w:rsidRDefault="00000000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2.3.</w:t>
            </w:r>
          </w:p>
        </w:tc>
        <w:tc>
          <w:tcPr>
            <w:tcW w:w="7796" w:type="dxa"/>
          </w:tcPr>
          <w:p w14:paraId="33EA1F65" w14:textId="77777777" w:rsidR="00E342E5" w:rsidRDefault="00000000">
            <w:pPr>
              <w:jc w:val="both"/>
              <w:rPr>
                <w:sz w:val="26"/>
              </w:rPr>
            </w:pPr>
            <w:r>
              <w:rPr>
                <w:sz w:val="26"/>
              </w:rPr>
              <w:t>Планирование взаимодействия с семьями воспитанников группы раннего возраста</w:t>
            </w:r>
          </w:p>
        </w:tc>
        <w:tc>
          <w:tcPr>
            <w:tcW w:w="993" w:type="dxa"/>
          </w:tcPr>
          <w:p w14:paraId="37C33078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39</w:t>
            </w:r>
          </w:p>
        </w:tc>
      </w:tr>
      <w:tr w:rsidR="00E342E5" w14:paraId="3DEB1DB7" w14:textId="77777777">
        <w:tc>
          <w:tcPr>
            <w:tcW w:w="817" w:type="dxa"/>
          </w:tcPr>
          <w:p w14:paraId="3D37B2A2" w14:textId="77777777" w:rsidR="00E342E5" w:rsidRDefault="00000000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2.4.</w:t>
            </w:r>
          </w:p>
        </w:tc>
        <w:tc>
          <w:tcPr>
            <w:tcW w:w="7796" w:type="dxa"/>
          </w:tcPr>
          <w:p w14:paraId="1CCCC081" w14:textId="77777777" w:rsidR="00E342E5" w:rsidRDefault="00000000">
            <w:pPr>
              <w:jc w:val="both"/>
              <w:rPr>
                <w:sz w:val="26"/>
              </w:rPr>
            </w:pPr>
            <w:r>
              <w:rPr>
                <w:sz w:val="26"/>
              </w:rPr>
              <w:t>Направления, выбранные участниками образовательных отношений из числа парциальных и иных программ и /или созданных ими самостоятельно</w:t>
            </w:r>
          </w:p>
        </w:tc>
        <w:tc>
          <w:tcPr>
            <w:tcW w:w="993" w:type="dxa"/>
          </w:tcPr>
          <w:p w14:paraId="7601CB8F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</w:tr>
      <w:tr w:rsidR="00E342E5" w14:paraId="5ABDDEBA" w14:textId="77777777">
        <w:tc>
          <w:tcPr>
            <w:tcW w:w="817" w:type="dxa"/>
          </w:tcPr>
          <w:p w14:paraId="7FDFDD8D" w14:textId="77777777" w:rsidR="00E342E5" w:rsidRDefault="00000000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2.5.</w:t>
            </w:r>
          </w:p>
        </w:tc>
        <w:tc>
          <w:tcPr>
            <w:tcW w:w="7796" w:type="dxa"/>
          </w:tcPr>
          <w:p w14:paraId="4A4375E4" w14:textId="77777777" w:rsidR="00E342E5" w:rsidRDefault="00000000">
            <w:pPr>
              <w:jc w:val="both"/>
              <w:rPr>
                <w:sz w:val="26"/>
              </w:rPr>
            </w:pPr>
            <w:r>
              <w:rPr>
                <w:sz w:val="26"/>
              </w:rPr>
              <w:t>Особенности организации образовательного процесса в группе (климатические, демографические, национально-культурные и другие)</w:t>
            </w:r>
          </w:p>
        </w:tc>
        <w:tc>
          <w:tcPr>
            <w:tcW w:w="993" w:type="dxa"/>
          </w:tcPr>
          <w:p w14:paraId="190E757C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</w:tr>
      <w:tr w:rsidR="00E342E5" w14:paraId="1370C425" w14:textId="77777777">
        <w:tc>
          <w:tcPr>
            <w:tcW w:w="9606" w:type="dxa"/>
            <w:gridSpan w:val="3"/>
          </w:tcPr>
          <w:p w14:paraId="411666C1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III. ОРГАНИЗАЦИОННЫЙ РАЗДЕЛ</w:t>
            </w:r>
          </w:p>
        </w:tc>
      </w:tr>
      <w:tr w:rsidR="00E342E5" w14:paraId="46A7020B" w14:textId="77777777">
        <w:tc>
          <w:tcPr>
            <w:tcW w:w="817" w:type="dxa"/>
          </w:tcPr>
          <w:p w14:paraId="68218499" w14:textId="77777777" w:rsidR="00E342E5" w:rsidRDefault="00000000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3.1.</w:t>
            </w:r>
          </w:p>
        </w:tc>
        <w:tc>
          <w:tcPr>
            <w:tcW w:w="7796" w:type="dxa"/>
          </w:tcPr>
          <w:p w14:paraId="68E8D485" w14:textId="77777777" w:rsidR="00E342E5" w:rsidRDefault="00000000">
            <w:pPr>
              <w:jc w:val="both"/>
              <w:rPr>
                <w:sz w:val="26"/>
              </w:rPr>
            </w:pPr>
            <w:r>
              <w:rPr>
                <w:sz w:val="26"/>
              </w:rPr>
              <w:t>Перечень методических пособий, обеспечивающих реализацию образовательной деятельности в группе раннего возраста</w:t>
            </w:r>
          </w:p>
        </w:tc>
        <w:tc>
          <w:tcPr>
            <w:tcW w:w="993" w:type="dxa"/>
          </w:tcPr>
          <w:p w14:paraId="472DE495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44</w:t>
            </w:r>
          </w:p>
        </w:tc>
      </w:tr>
      <w:tr w:rsidR="00E342E5" w14:paraId="0218898A" w14:textId="77777777">
        <w:tc>
          <w:tcPr>
            <w:tcW w:w="817" w:type="dxa"/>
          </w:tcPr>
          <w:p w14:paraId="100638A4" w14:textId="77777777" w:rsidR="00E342E5" w:rsidRDefault="00000000">
            <w:pPr>
              <w:pStyle w:val="Default"/>
              <w:rPr>
                <w:sz w:val="26"/>
              </w:rPr>
            </w:pPr>
            <w:r>
              <w:rPr>
                <w:b/>
                <w:sz w:val="26"/>
              </w:rPr>
              <w:t xml:space="preserve">3.2. </w:t>
            </w:r>
          </w:p>
        </w:tc>
        <w:tc>
          <w:tcPr>
            <w:tcW w:w="7796" w:type="dxa"/>
          </w:tcPr>
          <w:p w14:paraId="59B79A7B" w14:textId="77777777" w:rsidR="00E342E5" w:rsidRDefault="00000000">
            <w:pPr>
              <w:pStyle w:val="Default"/>
              <w:jc w:val="both"/>
              <w:rPr>
                <w:sz w:val="26"/>
              </w:rPr>
            </w:pPr>
            <w:r>
              <w:rPr>
                <w:sz w:val="26"/>
              </w:rPr>
              <w:t>Режим жизнедеятельности воспитанников группы раннего возраста</w:t>
            </w:r>
          </w:p>
        </w:tc>
        <w:tc>
          <w:tcPr>
            <w:tcW w:w="993" w:type="dxa"/>
          </w:tcPr>
          <w:p w14:paraId="73AE55A5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49</w:t>
            </w:r>
          </w:p>
        </w:tc>
      </w:tr>
      <w:tr w:rsidR="00E342E5" w14:paraId="19C3717C" w14:textId="77777777">
        <w:tc>
          <w:tcPr>
            <w:tcW w:w="817" w:type="dxa"/>
          </w:tcPr>
          <w:p w14:paraId="02612A82" w14:textId="77777777" w:rsidR="00E342E5" w:rsidRDefault="00000000">
            <w:pPr>
              <w:pStyle w:val="Default"/>
              <w:rPr>
                <w:sz w:val="26"/>
              </w:rPr>
            </w:pPr>
            <w:r>
              <w:rPr>
                <w:b/>
                <w:sz w:val="26"/>
              </w:rPr>
              <w:t xml:space="preserve">3.3. </w:t>
            </w:r>
          </w:p>
        </w:tc>
        <w:tc>
          <w:tcPr>
            <w:tcW w:w="7796" w:type="dxa"/>
          </w:tcPr>
          <w:p w14:paraId="64A8799F" w14:textId="77777777" w:rsidR="00E342E5" w:rsidRDefault="00000000">
            <w:pPr>
              <w:pStyle w:val="Default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развивающей предметно - пространственной среды младшей группы</w:t>
            </w:r>
          </w:p>
        </w:tc>
        <w:tc>
          <w:tcPr>
            <w:tcW w:w="993" w:type="dxa"/>
          </w:tcPr>
          <w:p w14:paraId="2E4EA2AC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53</w:t>
            </w:r>
          </w:p>
        </w:tc>
      </w:tr>
      <w:tr w:rsidR="00E342E5" w14:paraId="7CE22BDC" w14:textId="77777777">
        <w:tc>
          <w:tcPr>
            <w:tcW w:w="817" w:type="dxa"/>
          </w:tcPr>
          <w:p w14:paraId="79E56315" w14:textId="77777777" w:rsidR="00E342E5" w:rsidRDefault="00000000">
            <w:pPr>
              <w:pStyle w:val="Default"/>
              <w:rPr>
                <w:sz w:val="26"/>
              </w:rPr>
            </w:pPr>
            <w:r>
              <w:rPr>
                <w:b/>
                <w:sz w:val="26"/>
              </w:rPr>
              <w:t xml:space="preserve">3.4. </w:t>
            </w:r>
          </w:p>
        </w:tc>
        <w:tc>
          <w:tcPr>
            <w:tcW w:w="7796" w:type="dxa"/>
          </w:tcPr>
          <w:p w14:paraId="70170FF1" w14:textId="77777777" w:rsidR="00E342E5" w:rsidRDefault="00000000">
            <w:pPr>
              <w:pStyle w:val="Default"/>
              <w:jc w:val="both"/>
              <w:rPr>
                <w:sz w:val="26"/>
              </w:rPr>
            </w:pPr>
            <w:r>
              <w:rPr>
                <w:sz w:val="26"/>
              </w:rPr>
              <w:t>Традиционные события, праздники, мероприятия группы раннего возраста</w:t>
            </w:r>
          </w:p>
        </w:tc>
        <w:tc>
          <w:tcPr>
            <w:tcW w:w="993" w:type="dxa"/>
          </w:tcPr>
          <w:p w14:paraId="3FCB7F5F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58</w:t>
            </w:r>
          </w:p>
        </w:tc>
      </w:tr>
      <w:tr w:rsidR="00E342E5" w14:paraId="32F054F9" w14:textId="77777777">
        <w:trPr>
          <w:trHeight w:val="619"/>
        </w:trPr>
        <w:tc>
          <w:tcPr>
            <w:tcW w:w="817" w:type="dxa"/>
            <w:tcBorders>
              <w:bottom w:val="single" w:sz="4" w:space="0" w:color="000000"/>
            </w:tcBorders>
          </w:tcPr>
          <w:p w14:paraId="0BB99AA6" w14:textId="77777777" w:rsidR="00E342E5" w:rsidRDefault="00E342E5">
            <w:pPr>
              <w:pStyle w:val="Default"/>
              <w:rPr>
                <w:b/>
                <w:sz w:val="26"/>
              </w:rPr>
            </w:pPr>
          </w:p>
          <w:p w14:paraId="6A6E925E" w14:textId="77777777" w:rsidR="00E342E5" w:rsidRDefault="00000000">
            <w:pPr>
              <w:pStyle w:val="Default"/>
              <w:rPr>
                <w:sz w:val="26"/>
              </w:rPr>
            </w:pPr>
            <w:r>
              <w:rPr>
                <w:b/>
                <w:sz w:val="26"/>
              </w:rPr>
              <w:t xml:space="preserve">3.5 </w:t>
            </w: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2EF2059A" w14:textId="77777777" w:rsidR="00E342E5" w:rsidRDefault="00000000">
            <w:pPr>
              <w:rPr>
                <w:sz w:val="26"/>
              </w:rPr>
            </w:pPr>
            <w:r>
              <w:rPr>
                <w:sz w:val="26"/>
              </w:rPr>
              <w:t>Календарный план воспитательной работы группы раннего возраста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15CDBC8A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59</w:t>
            </w:r>
          </w:p>
          <w:p w14:paraId="10C6BA93" w14:textId="77777777" w:rsidR="00E342E5" w:rsidRDefault="00E342E5">
            <w:pPr>
              <w:jc w:val="center"/>
              <w:rPr>
                <w:sz w:val="26"/>
              </w:rPr>
            </w:pPr>
          </w:p>
        </w:tc>
      </w:tr>
      <w:tr w:rsidR="00E342E5" w14:paraId="537CDEA2" w14:textId="77777777">
        <w:trPr>
          <w:trHeight w:val="695"/>
        </w:trPr>
        <w:tc>
          <w:tcPr>
            <w:tcW w:w="817" w:type="dxa"/>
            <w:tcBorders>
              <w:top w:val="single" w:sz="4" w:space="0" w:color="000000"/>
            </w:tcBorders>
          </w:tcPr>
          <w:p w14:paraId="48F89771" w14:textId="77777777" w:rsidR="00E342E5" w:rsidRDefault="00E342E5">
            <w:pPr>
              <w:pStyle w:val="Default"/>
              <w:rPr>
                <w:b/>
                <w:sz w:val="26"/>
              </w:rPr>
            </w:pPr>
          </w:p>
          <w:p w14:paraId="03D6B2BB" w14:textId="77777777" w:rsidR="00E342E5" w:rsidRDefault="00000000">
            <w:pPr>
              <w:pStyle w:val="Default"/>
              <w:rPr>
                <w:b/>
                <w:sz w:val="26"/>
              </w:rPr>
            </w:pPr>
            <w:r>
              <w:rPr>
                <w:b/>
                <w:sz w:val="26"/>
              </w:rPr>
              <w:t>3.6.</w:t>
            </w:r>
          </w:p>
        </w:tc>
        <w:tc>
          <w:tcPr>
            <w:tcW w:w="7796" w:type="dxa"/>
            <w:tcBorders>
              <w:top w:val="single" w:sz="4" w:space="0" w:color="000000"/>
            </w:tcBorders>
          </w:tcPr>
          <w:p w14:paraId="5E9359E4" w14:textId="77777777" w:rsidR="00E342E5" w:rsidRDefault="00000000">
            <w:pPr>
              <w:pStyle w:val="Default"/>
              <w:jc w:val="both"/>
              <w:rPr>
                <w:sz w:val="26"/>
              </w:rPr>
            </w:pPr>
            <w:r>
              <w:rPr>
                <w:sz w:val="26"/>
              </w:rPr>
              <w:t>Комплексно - тематическое планирование непосредственной</w:t>
            </w:r>
          </w:p>
          <w:p w14:paraId="55EC753D" w14:textId="77777777" w:rsidR="00E342E5" w:rsidRDefault="00000000">
            <w:pPr>
              <w:pStyle w:val="Default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образовательной деятельности группы раннего возраста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6B5A9733" w14:textId="77777777" w:rsidR="00E342E5" w:rsidRDefault="00E342E5">
            <w:pPr>
              <w:jc w:val="center"/>
              <w:rPr>
                <w:sz w:val="26"/>
              </w:rPr>
            </w:pPr>
          </w:p>
          <w:p w14:paraId="0D676AE7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67</w:t>
            </w:r>
          </w:p>
        </w:tc>
      </w:tr>
      <w:tr w:rsidR="00E342E5" w14:paraId="7BAB985F" w14:textId="77777777">
        <w:tc>
          <w:tcPr>
            <w:tcW w:w="817" w:type="dxa"/>
          </w:tcPr>
          <w:p w14:paraId="7875C7F6" w14:textId="77777777" w:rsidR="00E342E5" w:rsidRDefault="00E342E5">
            <w:pPr>
              <w:pStyle w:val="Default"/>
              <w:rPr>
                <w:b/>
                <w:sz w:val="26"/>
              </w:rPr>
            </w:pPr>
          </w:p>
        </w:tc>
        <w:tc>
          <w:tcPr>
            <w:tcW w:w="7796" w:type="dxa"/>
          </w:tcPr>
          <w:p w14:paraId="598523C6" w14:textId="77777777" w:rsidR="00E342E5" w:rsidRDefault="00000000">
            <w:pPr>
              <w:pStyle w:val="Default"/>
              <w:jc w:val="both"/>
              <w:rPr>
                <w:sz w:val="26"/>
              </w:rPr>
            </w:pPr>
            <w:r>
              <w:rPr>
                <w:sz w:val="26"/>
              </w:rPr>
              <w:t>Приложение 1. Перспективный план работы по обучению детей безопасному поведению на дорогах в группы раннего возраста</w:t>
            </w:r>
          </w:p>
        </w:tc>
        <w:tc>
          <w:tcPr>
            <w:tcW w:w="993" w:type="dxa"/>
          </w:tcPr>
          <w:p w14:paraId="63BA4310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69</w:t>
            </w:r>
          </w:p>
        </w:tc>
      </w:tr>
      <w:tr w:rsidR="00E342E5" w14:paraId="78214CEA" w14:textId="77777777">
        <w:tc>
          <w:tcPr>
            <w:tcW w:w="817" w:type="dxa"/>
          </w:tcPr>
          <w:p w14:paraId="0101735F" w14:textId="77777777" w:rsidR="00E342E5" w:rsidRDefault="00E342E5">
            <w:pPr>
              <w:pStyle w:val="Default"/>
              <w:rPr>
                <w:b/>
                <w:sz w:val="26"/>
              </w:rPr>
            </w:pPr>
          </w:p>
        </w:tc>
        <w:tc>
          <w:tcPr>
            <w:tcW w:w="7796" w:type="dxa"/>
          </w:tcPr>
          <w:p w14:paraId="2FB3A48E" w14:textId="77777777" w:rsidR="00E342E5" w:rsidRDefault="00000000">
            <w:pPr>
              <w:pStyle w:val="Default"/>
              <w:jc w:val="both"/>
              <w:rPr>
                <w:sz w:val="26"/>
              </w:rPr>
            </w:pPr>
            <w:r>
              <w:rPr>
                <w:sz w:val="26"/>
              </w:rPr>
              <w:t>Приложение 2. Перспективный план взаимодействия с родителями детей группы раннего возраста</w:t>
            </w:r>
          </w:p>
        </w:tc>
        <w:tc>
          <w:tcPr>
            <w:tcW w:w="993" w:type="dxa"/>
          </w:tcPr>
          <w:p w14:paraId="19BCB966" w14:textId="77777777" w:rsidR="00E342E5" w:rsidRDefault="00000000">
            <w:pPr>
              <w:jc w:val="center"/>
              <w:rPr>
                <w:sz w:val="26"/>
              </w:rPr>
            </w:pPr>
            <w:r>
              <w:rPr>
                <w:sz w:val="26"/>
              </w:rPr>
              <w:t>71</w:t>
            </w:r>
          </w:p>
        </w:tc>
      </w:tr>
      <w:tr w:rsidR="00E342E5" w14:paraId="7122290A" w14:textId="77777777">
        <w:tc>
          <w:tcPr>
            <w:tcW w:w="817" w:type="dxa"/>
          </w:tcPr>
          <w:p w14:paraId="3090A0D0" w14:textId="77777777" w:rsidR="00E342E5" w:rsidRDefault="00E342E5">
            <w:pPr>
              <w:pStyle w:val="Default"/>
              <w:rPr>
                <w:b/>
                <w:sz w:val="26"/>
              </w:rPr>
            </w:pPr>
          </w:p>
        </w:tc>
        <w:tc>
          <w:tcPr>
            <w:tcW w:w="7796" w:type="dxa"/>
          </w:tcPr>
          <w:p w14:paraId="377607BB" w14:textId="77777777" w:rsidR="00E342E5" w:rsidRDefault="00000000">
            <w:pPr>
              <w:pStyle w:val="Default"/>
              <w:jc w:val="both"/>
              <w:rPr>
                <w:sz w:val="26"/>
              </w:rPr>
            </w:pPr>
            <w:r>
              <w:rPr>
                <w:sz w:val="26"/>
              </w:rPr>
              <w:t>Приложение 3. Перспективный план работы в группе раннего возраста</w:t>
            </w:r>
          </w:p>
        </w:tc>
        <w:tc>
          <w:tcPr>
            <w:tcW w:w="993" w:type="dxa"/>
          </w:tcPr>
          <w:p w14:paraId="4613654E" w14:textId="77777777" w:rsidR="00E342E5" w:rsidRDefault="00E342E5">
            <w:pPr>
              <w:jc w:val="center"/>
              <w:rPr>
                <w:sz w:val="26"/>
              </w:rPr>
            </w:pPr>
          </w:p>
        </w:tc>
      </w:tr>
    </w:tbl>
    <w:p w14:paraId="468D5E51" w14:textId="77777777" w:rsidR="00E342E5" w:rsidRDefault="00E342E5">
      <w:pPr>
        <w:ind w:right="4"/>
        <w:jc w:val="center"/>
        <w:rPr>
          <w:b/>
          <w:sz w:val="27"/>
        </w:rPr>
      </w:pPr>
    </w:p>
    <w:p w14:paraId="386822AB" w14:textId="77777777" w:rsidR="00E342E5" w:rsidRDefault="00E342E5">
      <w:pPr>
        <w:ind w:right="4"/>
        <w:jc w:val="center"/>
        <w:rPr>
          <w:b/>
          <w:sz w:val="27"/>
        </w:rPr>
      </w:pPr>
    </w:p>
    <w:p w14:paraId="0E06BA6A" w14:textId="77777777" w:rsidR="00E342E5" w:rsidRDefault="00E342E5">
      <w:pPr>
        <w:ind w:right="4"/>
        <w:jc w:val="center"/>
        <w:rPr>
          <w:b/>
          <w:sz w:val="27"/>
        </w:rPr>
      </w:pPr>
    </w:p>
    <w:p w14:paraId="332A2224" w14:textId="77777777" w:rsidR="00E342E5" w:rsidRDefault="00E342E5">
      <w:pPr>
        <w:ind w:right="4"/>
        <w:jc w:val="center"/>
        <w:rPr>
          <w:b/>
          <w:sz w:val="27"/>
        </w:rPr>
      </w:pPr>
    </w:p>
    <w:p w14:paraId="726C8A4E" w14:textId="77777777" w:rsidR="00E342E5" w:rsidRDefault="00000000">
      <w:pPr>
        <w:ind w:right="4"/>
        <w:jc w:val="center"/>
        <w:rPr>
          <w:b/>
          <w:sz w:val="27"/>
        </w:rPr>
      </w:pPr>
      <w:r>
        <w:rPr>
          <w:b/>
          <w:sz w:val="27"/>
        </w:rPr>
        <w:t>I.ЦЕЛЕВОЙ РАЗДЕЛ</w:t>
      </w:r>
    </w:p>
    <w:p w14:paraId="4902BA43" w14:textId="77777777" w:rsidR="00E342E5" w:rsidRDefault="00000000">
      <w:pPr>
        <w:ind w:right="4"/>
        <w:jc w:val="both"/>
        <w:rPr>
          <w:sz w:val="20"/>
        </w:rPr>
      </w:pPr>
      <w:r>
        <w:rPr>
          <w:b/>
          <w:sz w:val="27"/>
        </w:rPr>
        <w:t>1.1. Пояснительная записка:</w:t>
      </w:r>
    </w:p>
    <w:p w14:paraId="08B073C9" w14:textId="0C240DA5" w:rsidR="00E342E5" w:rsidRDefault="00000000">
      <w:pPr>
        <w:jc w:val="both"/>
        <w:rPr>
          <w:sz w:val="28"/>
        </w:rPr>
      </w:pPr>
      <w:r>
        <w:rPr>
          <w:sz w:val="28"/>
        </w:rPr>
        <w:tab/>
        <w:t>Рабочая программа воспитателей группы раннего возраста №</w:t>
      </w:r>
      <w:r w:rsidR="003C3D66">
        <w:rPr>
          <w:sz w:val="28"/>
        </w:rPr>
        <w:t xml:space="preserve"> 9 </w:t>
      </w:r>
      <w:r>
        <w:rPr>
          <w:sz w:val="28"/>
        </w:rPr>
        <w:t>общеразвивающей направленности (2-3 лет) на 202</w:t>
      </w:r>
      <w:r w:rsidR="003C3D66">
        <w:rPr>
          <w:sz w:val="28"/>
        </w:rPr>
        <w:t>5</w:t>
      </w:r>
      <w:r>
        <w:rPr>
          <w:sz w:val="28"/>
        </w:rPr>
        <w:t>-202</w:t>
      </w:r>
      <w:r w:rsidR="003C3D66">
        <w:rPr>
          <w:sz w:val="28"/>
        </w:rPr>
        <w:t>6</w:t>
      </w:r>
      <w:r>
        <w:rPr>
          <w:sz w:val="28"/>
        </w:rPr>
        <w:t xml:space="preserve"> учебный год муниципального бюджетного дошкольного образовательного учреждения                            детского сада «Улыбка» г. Волгодонска (далее - Программа) разработана на основе образовательной программы дошкольного образования МБДОУ ДС «Улыбка» г. Волгодонска и в соответствии с нормативно-правовыми документами:</w:t>
      </w:r>
    </w:p>
    <w:p w14:paraId="74569885" w14:textId="77777777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- Федерального закона от 29.12.2012 № 273-ФЗ «Об образовании в Российской Федерации»;</w:t>
      </w:r>
    </w:p>
    <w:p w14:paraId="3926107E" w14:textId="77777777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- Приказа Министерства образования и науки РФ от 31июля 2020 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(Зарегистрировано в Минюсте России 31.08.2020 № 59599);</w:t>
      </w:r>
    </w:p>
    <w:p w14:paraId="04537417" w14:textId="77777777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- Постановления Главного государственного санитарного врача Российской Федерации от 28 сентября 2020 г. № 28 г. Москва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 18 декабря 2020 г. N 61573);</w:t>
      </w:r>
    </w:p>
    <w:p w14:paraId="10994052" w14:textId="77777777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- Постановления Главного государственного санитарного врача Российской Федерации от 28 января 2021 г. N 2 г. Москва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России 29 января 2020 г. N 62296);</w:t>
      </w:r>
    </w:p>
    <w:p w14:paraId="62453279" w14:textId="77777777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- Постановления Правительства Российской Федерации от 5 августа 2013 г. № 662 «Об осуществлении мониторинга системы образования»</w:t>
      </w:r>
    </w:p>
    <w:p w14:paraId="13AE3E00" w14:textId="77777777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 xml:space="preserve">- - Федеральной образовательной программы дошкольного образования и др. </w:t>
      </w:r>
    </w:p>
    <w:p w14:paraId="1E8D4B03" w14:textId="77777777" w:rsidR="00E342E5" w:rsidRDefault="00000000">
      <w:pPr>
        <w:ind w:firstLine="360"/>
        <w:jc w:val="both"/>
        <w:rPr>
          <w:sz w:val="20"/>
        </w:rPr>
      </w:pPr>
      <w:r>
        <w:rPr>
          <w:i/>
          <w:sz w:val="28"/>
        </w:rPr>
        <w:t>Структура и содержание Программы определена сроком на 1 год и корректируется воспитателями в соответствии с реальными условиями, дополняется календарным планированием работы и комплексно-тематическим планом.</w:t>
      </w:r>
    </w:p>
    <w:p w14:paraId="2D8370BB" w14:textId="77777777" w:rsidR="00E342E5" w:rsidRDefault="00000000">
      <w:pPr>
        <w:ind w:firstLine="360"/>
        <w:jc w:val="both"/>
        <w:rPr>
          <w:sz w:val="20"/>
        </w:rPr>
      </w:pPr>
      <w:r>
        <w:rPr>
          <w:sz w:val="28"/>
        </w:rPr>
        <w:t>Программа разработана с целью психолого-педагогической поддержки позитивной социализации и индивидуализации, развития личности детей дошкольного возраста.</w:t>
      </w:r>
    </w:p>
    <w:p w14:paraId="26888A14" w14:textId="77777777" w:rsidR="00E342E5" w:rsidRDefault="00000000">
      <w:pPr>
        <w:ind w:firstLine="708"/>
        <w:jc w:val="both"/>
        <w:rPr>
          <w:sz w:val="20"/>
        </w:rPr>
      </w:pPr>
      <w:r>
        <w:rPr>
          <w:sz w:val="28"/>
        </w:rPr>
        <w:t>Программа определяет содержание и организацию образовательного процесса для детей младшей группы. Она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14:paraId="5F25FA6E" w14:textId="77777777" w:rsidR="00E342E5" w:rsidRDefault="00000000">
      <w:pPr>
        <w:ind w:left="140" w:firstLine="568"/>
        <w:jc w:val="both"/>
        <w:rPr>
          <w:i/>
          <w:sz w:val="20"/>
        </w:rPr>
      </w:pPr>
      <w:r>
        <w:rPr>
          <w:i/>
          <w:sz w:val="28"/>
        </w:rPr>
        <w:lastRenderedPageBreak/>
        <w:t>При реализации Программы большое значение имеет:</w:t>
      </w:r>
    </w:p>
    <w:p w14:paraId="4F052DA5" w14:textId="77777777" w:rsidR="00E342E5" w:rsidRDefault="00000000">
      <w:pPr>
        <w:numPr>
          <w:ilvl w:val="0"/>
          <w:numId w:val="1"/>
        </w:numPr>
        <w:tabs>
          <w:tab w:val="left" w:pos="160"/>
        </w:tabs>
        <w:ind w:firstLine="284"/>
        <w:jc w:val="both"/>
        <w:rPr>
          <w:sz w:val="28"/>
        </w:rPr>
      </w:pPr>
      <w:r>
        <w:rPr>
          <w:sz w:val="28"/>
        </w:rPr>
        <w:t>забота о здоровье, эмоциональном благополучии каждого ребенка;</w:t>
      </w:r>
    </w:p>
    <w:p w14:paraId="14B4EB0F" w14:textId="77777777" w:rsidR="00E342E5" w:rsidRDefault="00000000">
      <w:pPr>
        <w:numPr>
          <w:ilvl w:val="0"/>
          <w:numId w:val="1"/>
        </w:numPr>
        <w:tabs>
          <w:tab w:val="left" w:pos="201"/>
        </w:tabs>
        <w:ind w:firstLine="284"/>
        <w:jc w:val="both"/>
        <w:rPr>
          <w:sz w:val="28"/>
        </w:rPr>
      </w:pPr>
      <w:r>
        <w:rPr>
          <w:sz w:val="28"/>
        </w:rPr>
        <w:t>создание в группе атмосферы гуманного и доброжелательного отношения ко всем воспитанникам;</w:t>
      </w:r>
    </w:p>
    <w:p w14:paraId="7BAA694D" w14:textId="77777777" w:rsidR="00E342E5" w:rsidRDefault="00000000">
      <w:pPr>
        <w:numPr>
          <w:ilvl w:val="0"/>
          <w:numId w:val="1"/>
        </w:numPr>
        <w:tabs>
          <w:tab w:val="left" w:pos="209"/>
        </w:tabs>
        <w:ind w:firstLine="284"/>
        <w:jc w:val="both"/>
        <w:rPr>
          <w:sz w:val="28"/>
        </w:rPr>
      </w:pPr>
      <w:r>
        <w:rPr>
          <w:sz w:val="28"/>
        </w:rPr>
        <w:t>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14:paraId="53969A6B" w14:textId="77777777" w:rsidR="00E342E5" w:rsidRDefault="00000000">
      <w:pPr>
        <w:numPr>
          <w:ilvl w:val="0"/>
          <w:numId w:val="2"/>
        </w:numPr>
        <w:tabs>
          <w:tab w:val="left" w:pos="160"/>
        </w:tabs>
        <w:ind w:firstLine="284"/>
        <w:jc w:val="both"/>
        <w:rPr>
          <w:sz w:val="28"/>
        </w:rPr>
      </w:pPr>
      <w:r>
        <w:rPr>
          <w:sz w:val="28"/>
        </w:rPr>
        <w:t>креативность (творческая организация) процесса воспитания и обучения;</w:t>
      </w:r>
      <w:bookmarkStart w:id="1" w:name="page4"/>
      <w:bookmarkEnd w:id="1"/>
    </w:p>
    <w:p w14:paraId="53AEE6FE" w14:textId="77777777" w:rsidR="00E342E5" w:rsidRDefault="00000000">
      <w:pPr>
        <w:numPr>
          <w:ilvl w:val="0"/>
          <w:numId w:val="2"/>
        </w:numPr>
        <w:tabs>
          <w:tab w:val="left" w:pos="160"/>
        </w:tabs>
        <w:ind w:firstLine="284"/>
        <w:jc w:val="both"/>
        <w:rPr>
          <w:sz w:val="28"/>
        </w:rPr>
      </w:pPr>
      <w:r>
        <w:rPr>
          <w:sz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14:paraId="77E07C3B" w14:textId="77777777" w:rsidR="00E342E5" w:rsidRDefault="00000000">
      <w:pPr>
        <w:numPr>
          <w:ilvl w:val="0"/>
          <w:numId w:val="2"/>
        </w:numPr>
        <w:tabs>
          <w:tab w:val="left" w:pos="160"/>
        </w:tabs>
        <w:ind w:firstLine="284"/>
        <w:jc w:val="both"/>
        <w:rPr>
          <w:sz w:val="28"/>
        </w:rPr>
      </w:pPr>
      <w:r>
        <w:rPr>
          <w:sz w:val="28"/>
        </w:rPr>
        <w:t>уважительное отношение к результатам детского творчества;</w:t>
      </w:r>
    </w:p>
    <w:p w14:paraId="7A0ADB17" w14:textId="77777777" w:rsidR="00E342E5" w:rsidRDefault="00000000">
      <w:pPr>
        <w:numPr>
          <w:ilvl w:val="0"/>
          <w:numId w:val="2"/>
        </w:numPr>
        <w:tabs>
          <w:tab w:val="left" w:pos="160"/>
        </w:tabs>
        <w:ind w:firstLine="284"/>
        <w:jc w:val="both"/>
        <w:rPr>
          <w:sz w:val="28"/>
        </w:rPr>
      </w:pPr>
      <w:r>
        <w:rPr>
          <w:sz w:val="28"/>
        </w:rPr>
        <w:t>обеспечение развития ребенка в процессе воспитания и обучения;</w:t>
      </w:r>
    </w:p>
    <w:p w14:paraId="0D8404B5" w14:textId="77777777" w:rsidR="00E342E5" w:rsidRDefault="00000000">
      <w:pPr>
        <w:numPr>
          <w:ilvl w:val="0"/>
          <w:numId w:val="2"/>
        </w:numPr>
        <w:tabs>
          <w:tab w:val="left" w:pos="199"/>
        </w:tabs>
        <w:ind w:firstLine="284"/>
        <w:jc w:val="both"/>
        <w:rPr>
          <w:sz w:val="28"/>
        </w:rPr>
      </w:pPr>
      <w:r>
        <w:rPr>
          <w:sz w:val="28"/>
        </w:rPr>
        <w:t>обеспечение участия семьи в жизни группы и дошкольного учреждения в целом.</w:t>
      </w:r>
    </w:p>
    <w:p w14:paraId="1CB55744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>Программа ориентирована на активное освоение детьми от 2-х до 3-х лет разнообразных умений (игровых, коммуникативных, художественно - изобразительных и трудовых) и соответствует принципу развивающего обучения, целью которого является развитие ребенка через осознание своих потребностей, возможностей и способностей.</w:t>
      </w:r>
    </w:p>
    <w:p w14:paraId="73E1986D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>Решение программных образовательных задач осуществляется в ходе режимных моментов, в рамках непосредственно образовательной деятельности, в разных формах совместной деятельности взрослых и детей, а также в самостоятельной деятельности детей. Содержание Программы включает интеграцию образовательных областей, которые обеспечивают разностороннее развитие детей с учетом их возрастных и индивидуальных особенностей по пяти образовательным областям: социально – коммуникативное развитие, познавательное развитие, речевое развитие, художественно – эстетическое и физическое развитие.</w:t>
      </w:r>
    </w:p>
    <w:p w14:paraId="30A18DCD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>Обучение детей строится как увлекательная проблемно-игровая деятельность. В большей степени, развивающие и образовательные ситуации, проводятся по подгруппам и имеют интегративный характер, особое место уделяется организации условий для самостоятельной деятельности детей по их выбору и интересам.</w:t>
      </w:r>
    </w:p>
    <w:p w14:paraId="40C9C338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>Построение педагогического процесса при реализации Программы предполагает использование наглядно-практических методов и способов организации деятельности: наблюдений, элементарных опытов, экспериментирования, игровых проблемных ситуаций.</w:t>
      </w:r>
    </w:p>
    <w:p w14:paraId="17531BB4" w14:textId="77777777" w:rsidR="00E342E5" w:rsidRDefault="00000000">
      <w:pPr>
        <w:tabs>
          <w:tab w:val="left" w:pos="1077"/>
        </w:tabs>
        <w:jc w:val="both"/>
        <w:rPr>
          <w:sz w:val="28"/>
        </w:rPr>
      </w:pPr>
      <w:r>
        <w:rPr>
          <w:sz w:val="28"/>
        </w:rPr>
        <w:tab/>
        <w:t>В основе Программы лежит комплексно – тематический принцип планирования с ведущей игровой деятельностью, в основу которого положена идея интеграции содержания образовательных областей, объединенных общей темой, т.к. интегрированный подход дает возможность развивать в единстве познавательную, эмоциональную и практическую сферы личности детей.</w:t>
      </w:r>
    </w:p>
    <w:p w14:paraId="6A5A927E" w14:textId="77777777" w:rsidR="00E342E5" w:rsidRDefault="00000000">
      <w:pPr>
        <w:tabs>
          <w:tab w:val="left" w:pos="313"/>
          <w:tab w:val="left" w:pos="360"/>
        </w:tabs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>Цели и задачи реализации Программы:</w:t>
      </w:r>
    </w:p>
    <w:p w14:paraId="2FB2DE44" w14:textId="77777777" w:rsidR="00E342E5" w:rsidRDefault="00000000">
      <w:pPr>
        <w:jc w:val="both"/>
        <w:rPr>
          <w:sz w:val="28"/>
        </w:rPr>
      </w:pPr>
      <w:r>
        <w:rPr>
          <w:b/>
          <w:sz w:val="28"/>
        </w:rPr>
        <w:lastRenderedPageBreak/>
        <w:t xml:space="preserve">Цель: </w:t>
      </w:r>
      <w:r>
        <w:rPr>
          <w:sz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14:paraId="7C059F28" w14:textId="77777777" w:rsidR="00E342E5" w:rsidRDefault="00000000">
      <w:pPr>
        <w:jc w:val="both"/>
        <w:rPr>
          <w:b/>
          <w:sz w:val="28"/>
        </w:rPr>
      </w:pPr>
      <w:r>
        <w:rPr>
          <w:b/>
          <w:sz w:val="28"/>
        </w:rPr>
        <w:t>Задачи:</w:t>
      </w:r>
    </w:p>
    <w:p w14:paraId="7EB7B42B" w14:textId="77777777" w:rsidR="00E342E5" w:rsidRDefault="00000000">
      <w:pPr>
        <w:jc w:val="both"/>
        <w:rPr>
          <w:sz w:val="20"/>
        </w:rPr>
      </w:pPr>
      <w:r>
        <w:rPr>
          <w:sz w:val="28"/>
        </w:rPr>
        <w:t>1. Совершенствовать работу с дошкольниками по развитию творческих, коммуникативных и речевых способностей через театрально-игровую деятельность.</w:t>
      </w:r>
    </w:p>
    <w:p w14:paraId="6887D286" w14:textId="77777777" w:rsidR="00E342E5" w:rsidRDefault="00000000">
      <w:pPr>
        <w:tabs>
          <w:tab w:val="left" w:pos="708"/>
        </w:tabs>
        <w:ind w:left="2" w:right="20"/>
        <w:jc w:val="both"/>
        <w:rPr>
          <w:sz w:val="28"/>
        </w:rPr>
      </w:pPr>
      <w:r>
        <w:rPr>
          <w:sz w:val="28"/>
        </w:rPr>
        <w:t>2. развитие познавательных и творческих возможностей дошкольников детской изобразительности средствами конструирования и моделирования.</w:t>
      </w:r>
    </w:p>
    <w:p w14:paraId="3DA45717" w14:textId="77777777" w:rsidR="00E342E5" w:rsidRDefault="00E342E5">
      <w:pPr>
        <w:rPr>
          <w:sz w:val="28"/>
        </w:rPr>
      </w:pPr>
    </w:p>
    <w:p w14:paraId="64ADE339" w14:textId="77777777" w:rsidR="00E342E5" w:rsidRDefault="00000000">
      <w:pPr>
        <w:jc w:val="center"/>
        <w:rPr>
          <w:sz w:val="20"/>
        </w:rPr>
      </w:pPr>
      <w:r>
        <w:rPr>
          <w:b/>
          <w:sz w:val="28"/>
        </w:rPr>
        <w:t>Принципы и подходы в организации образовательного процесса детей группы раннего возраста</w:t>
      </w:r>
    </w:p>
    <w:p w14:paraId="7DF2E1B0" w14:textId="77777777" w:rsidR="00E342E5" w:rsidRDefault="00000000">
      <w:pPr>
        <w:ind w:firstLine="360"/>
        <w:rPr>
          <w:b/>
          <w:sz w:val="28"/>
        </w:rPr>
      </w:pPr>
      <w:r>
        <w:rPr>
          <w:b/>
          <w:sz w:val="28"/>
        </w:rPr>
        <w:t>Программа построена на основных принципах ФГОС:</w:t>
      </w:r>
    </w:p>
    <w:p w14:paraId="69C910ED" w14:textId="77777777" w:rsidR="00E342E5" w:rsidRDefault="00000000">
      <w:pPr>
        <w:ind w:firstLine="284"/>
        <w:jc w:val="both"/>
        <w:rPr>
          <w:sz w:val="28"/>
        </w:rPr>
      </w:pPr>
      <w:r>
        <w:rPr>
          <w:sz w:val="28"/>
        </w:rPr>
        <w:t xml:space="preserve">1)поддержка разнообразия детства; сохранение уникальности и самоценности детства как важного этапа в общем развитии человека, самоценность детства – понимание (рассмотрение) детства как периода жизни значимого самого по себе, без всяких условий; значимого тем, что происходит с ребёнком сейчас, а не тем, что этот период есть период подготовки к следующему периоду; </w:t>
      </w:r>
    </w:p>
    <w:p w14:paraId="619B34D4" w14:textId="77777777" w:rsidR="00E342E5" w:rsidRDefault="00000000">
      <w:pPr>
        <w:ind w:firstLine="284"/>
        <w:jc w:val="both"/>
        <w:rPr>
          <w:sz w:val="28"/>
        </w:rPr>
      </w:pPr>
      <w:r>
        <w:rPr>
          <w:sz w:val="28"/>
        </w:rPr>
        <w:t xml:space="preserve">2)личностно – 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 </w:t>
      </w:r>
    </w:p>
    <w:p w14:paraId="1A4695F7" w14:textId="77777777" w:rsidR="00E342E5" w:rsidRDefault="00000000">
      <w:pPr>
        <w:ind w:firstLine="284"/>
        <w:jc w:val="both"/>
        <w:rPr>
          <w:sz w:val="28"/>
        </w:rPr>
      </w:pPr>
      <w:r>
        <w:rPr>
          <w:sz w:val="28"/>
        </w:rPr>
        <w:t>3)уважение личности ребёнка;</w:t>
      </w:r>
    </w:p>
    <w:p w14:paraId="20F3DC41" w14:textId="77777777" w:rsidR="00E342E5" w:rsidRDefault="00000000">
      <w:pPr>
        <w:ind w:firstLine="284"/>
        <w:jc w:val="both"/>
        <w:rPr>
          <w:sz w:val="28"/>
        </w:rPr>
      </w:pPr>
      <w:r>
        <w:rPr>
          <w:sz w:val="28"/>
        </w:rPr>
        <w:t>4)реализация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ребёнка.</w:t>
      </w:r>
    </w:p>
    <w:p w14:paraId="465573F1" w14:textId="77777777" w:rsidR="00E342E5" w:rsidRDefault="00000000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В содержании программы учтены основные принципы дошкольного образования:</w:t>
      </w:r>
    </w:p>
    <w:p w14:paraId="574DC595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1)полноценное проживание ребёнком всех этапов детства (младенческого, раннего и дошкольного возраста), обогащение (амплификация) детского развития; </w:t>
      </w:r>
    </w:p>
    <w:p w14:paraId="5DA1C795" w14:textId="77777777" w:rsidR="00E342E5" w:rsidRDefault="00000000">
      <w:pPr>
        <w:ind w:firstLine="708"/>
        <w:jc w:val="both"/>
        <w:rPr>
          <w:sz w:val="20"/>
        </w:rPr>
      </w:pPr>
      <w:r>
        <w:rPr>
          <w:sz w:val="28"/>
        </w:rPr>
        <w:t>2)построение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 становится субъектом образования (далее - индивидуализация дошкольного образования);</w:t>
      </w:r>
    </w:p>
    <w:p w14:paraId="227292E5" w14:textId="77777777" w:rsidR="00E342E5" w:rsidRDefault="00000000">
      <w:pPr>
        <w:ind w:left="278" w:firstLine="6"/>
        <w:jc w:val="both"/>
        <w:rPr>
          <w:sz w:val="28"/>
        </w:rPr>
      </w:pPr>
      <w:r>
        <w:rPr>
          <w:sz w:val="28"/>
        </w:rPr>
        <w:t xml:space="preserve">3) содействие и сотрудничество детей и взрослых, признание ребёнка полноценным участником (субъектом) образовательных </w:t>
      </w:r>
      <w:proofErr w:type="gramStart"/>
      <w:r>
        <w:rPr>
          <w:sz w:val="28"/>
        </w:rPr>
        <w:t xml:space="preserve">отношений;   </w:t>
      </w:r>
      <w:proofErr w:type="gramEnd"/>
      <w:r>
        <w:rPr>
          <w:sz w:val="28"/>
        </w:rPr>
        <w:t xml:space="preserve">                                                                  4) поддержка инициативы детей в различных видах </w:t>
      </w:r>
      <w:proofErr w:type="gramStart"/>
      <w:r>
        <w:rPr>
          <w:sz w:val="28"/>
        </w:rPr>
        <w:t xml:space="preserve">деятельности;   </w:t>
      </w:r>
      <w:proofErr w:type="gramEnd"/>
      <w:r>
        <w:rPr>
          <w:sz w:val="28"/>
        </w:rPr>
        <w:t xml:space="preserve">                                                 5) сотрудничество Организации с семьёй; </w:t>
      </w:r>
    </w:p>
    <w:p w14:paraId="207A2705" w14:textId="77777777" w:rsidR="00E342E5" w:rsidRDefault="00000000">
      <w:pPr>
        <w:ind w:firstLine="278"/>
        <w:jc w:val="both"/>
        <w:rPr>
          <w:sz w:val="28"/>
        </w:rPr>
      </w:pPr>
      <w:r>
        <w:rPr>
          <w:sz w:val="28"/>
        </w:rPr>
        <w:t>6) приобщение детей к социокультурным нормам, традициям семьи, общества и государства;</w:t>
      </w:r>
    </w:p>
    <w:p w14:paraId="0937BDC4" w14:textId="77777777" w:rsidR="00E342E5" w:rsidRDefault="00000000">
      <w:pPr>
        <w:ind w:firstLine="278"/>
        <w:jc w:val="both"/>
        <w:rPr>
          <w:sz w:val="28"/>
        </w:rPr>
      </w:pPr>
      <w:r>
        <w:rPr>
          <w:sz w:val="28"/>
        </w:rPr>
        <w:t xml:space="preserve">7) формирование познавательных интересов и познавательных действий ребёнка в различных видах деятельности; </w:t>
      </w:r>
    </w:p>
    <w:p w14:paraId="3A77BE9A" w14:textId="77777777" w:rsidR="00E342E5" w:rsidRDefault="00000000">
      <w:pPr>
        <w:ind w:firstLine="278"/>
        <w:jc w:val="both"/>
        <w:rPr>
          <w:sz w:val="28"/>
        </w:rPr>
      </w:pPr>
      <w:r>
        <w:rPr>
          <w:sz w:val="28"/>
        </w:rPr>
        <w:lastRenderedPageBreak/>
        <w:t xml:space="preserve">8) возрастная адекватность дошкольного образования (соответствие условий, требований, методов возрасту и особенностям развития); </w:t>
      </w:r>
    </w:p>
    <w:p w14:paraId="1ED7EED7" w14:textId="77777777" w:rsidR="00E342E5" w:rsidRDefault="00000000">
      <w:pPr>
        <w:ind w:firstLine="278"/>
        <w:jc w:val="both"/>
        <w:rPr>
          <w:sz w:val="20"/>
        </w:rPr>
      </w:pPr>
      <w:r>
        <w:rPr>
          <w:sz w:val="28"/>
        </w:rPr>
        <w:t>9)учёт этнокультурной ситуации развития детей.</w:t>
      </w:r>
    </w:p>
    <w:p w14:paraId="5CF2803A" w14:textId="77777777" w:rsidR="00E342E5" w:rsidRDefault="00000000">
      <w:pPr>
        <w:ind w:firstLine="278"/>
        <w:jc w:val="both"/>
        <w:rPr>
          <w:sz w:val="28"/>
        </w:rPr>
      </w:pPr>
      <w:r>
        <w:rPr>
          <w:sz w:val="28"/>
        </w:rPr>
        <w:t xml:space="preserve">Учитывается также возраст детей и необходимость реализации образовательных задач в </w:t>
      </w:r>
      <w:r>
        <w:rPr>
          <w:b/>
          <w:sz w:val="28"/>
          <w:u w:val="single"/>
        </w:rPr>
        <w:t>определённых видах деятельности.</w:t>
      </w:r>
      <w:r>
        <w:rPr>
          <w:sz w:val="28"/>
        </w:rPr>
        <w:t xml:space="preserve"> Для детей раннего дошкольного возраста это:</w:t>
      </w:r>
    </w:p>
    <w:p w14:paraId="5E2E0DE8" w14:textId="77777777" w:rsidR="00E342E5" w:rsidRDefault="00000000">
      <w:pPr>
        <w:numPr>
          <w:ilvl w:val="0"/>
          <w:numId w:val="3"/>
        </w:numPr>
        <w:tabs>
          <w:tab w:val="left" w:pos="0"/>
        </w:tabs>
        <w:ind w:firstLine="426"/>
        <w:jc w:val="both"/>
        <w:rPr>
          <w:rFonts w:ascii="Wingdings" w:hAnsi="Wingdings" w:hint="eastAsia"/>
          <w:sz w:val="28"/>
          <w:vertAlign w:val="superscript"/>
        </w:rPr>
      </w:pPr>
      <w:r>
        <w:rPr>
          <w:b/>
          <w:sz w:val="28"/>
          <w:u w:val="single"/>
        </w:rPr>
        <w:t>игровая деятельность</w:t>
      </w:r>
      <w:r>
        <w:rPr>
          <w:sz w:val="28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14:paraId="27D85925" w14:textId="77777777" w:rsidR="00E342E5" w:rsidRDefault="00000000">
      <w:pPr>
        <w:numPr>
          <w:ilvl w:val="0"/>
          <w:numId w:val="3"/>
        </w:numPr>
        <w:tabs>
          <w:tab w:val="left" w:pos="0"/>
        </w:tabs>
        <w:ind w:firstLine="426"/>
        <w:jc w:val="both"/>
        <w:rPr>
          <w:rFonts w:ascii="Wingdings" w:hAnsi="Wingdings" w:hint="eastAsia"/>
          <w:sz w:val="28"/>
          <w:vertAlign w:val="superscript"/>
        </w:rPr>
      </w:pPr>
      <w:r>
        <w:rPr>
          <w:b/>
          <w:sz w:val="28"/>
          <w:u w:val="single"/>
        </w:rPr>
        <w:t>коммуникативная</w:t>
      </w:r>
      <w:r>
        <w:rPr>
          <w:sz w:val="28"/>
        </w:rPr>
        <w:t xml:space="preserve"> (общение и взаимодействие со взрослыми и сверстниками);</w:t>
      </w:r>
    </w:p>
    <w:p w14:paraId="31E0AE71" w14:textId="77777777" w:rsidR="00E342E5" w:rsidRDefault="00000000">
      <w:pPr>
        <w:numPr>
          <w:ilvl w:val="0"/>
          <w:numId w:val="3"/>
        </w:numPr>
        <w:tabs>
          <w:tab w:val="left" w:pos="0"/>
        </w:tabs>
        <w:ind w:firstLine="426"/>
        <w:jc w:val="both"/>
        <w:rPr>
          <w:rFonts w:ascii="Wingdings" w:hAnsi="Wingdings" w:hint="eastAsia"/>
          <w:sz w:val="28"/>
          <w:vertAlign w:val="superscript"/>
        </w:rPr>
      </w:pPr>
      <w:r>
        <w:rPr>
          <w:b/>
          <w:sz w:val="28"/>
        </w:rPr>
        <w:t>познавательно-исследовательская</w:t>
      </w:r>
      <w:r>
        <w:rPr>
          <w:sz w:val="28"/>
        </w:rPr>
        <w:t xml:space="preserve"> (исследования объектов окружающего мира и экспериментирования с ними; восприятие художественной литературы и фольклора);</w:t>
      </w:r>
    </w:p>
    <w:p w14:paraId="13910244" w14:textId="77777777" w:rsidR="00E342E5" w:rsidRDefault="00000000">
      <w:pPr>
        <w:numPr>
          <w:ilvl w:val="0"/>
          <w:numId w:val="3"/>
        </w:numPr>
        <w:tabs>
          <w:tab w:val="left" w:pos="0"/>
        </w:tabs>
        <w:ind w:firstLine="426"/>
        <w:jc w:val="both"/>
        <w:rPr>
          <w:rFonts w:ascii="Wingdings" w:hAnsi="Wingdings" w:hint="eastAsia"/>
          <w:sz w:val="28"/>
          <w:vertAlign w:val="superscript"/>
        </w:rPr>
      </w:pPr>
      <w:r>
        <w:rPr>
          <w:b/>
          <w:sz w:val="28"/>
          <w:u w:val="single"/>
        </w:rPr>
        <w:t>самообслуживание и элементарный бытовой труд</w:t>
      </w:r>
      <w:r>
        <w:rPr>
          <w:sz w:val="28"/>
        </w:rPr>
        <w:t xml:space="preserve"> (в помещении </w:t>
      </w:r>
      <w:proofErr w:type="spellStart"/>
      <w:r>
        <w:rPr>
          <w:sz w:val="28"/>
        </w:rPr>
        <w:t>ина</w:t>
      </w:r>
      <w:proofErr w:type="spellEnd"/>
      <w:r>
        <w:rPr>
          <w:sz w:val="28"/>
        </w:rPr>
        <w:t xml:space="preserve"> улице);</w:t>
      </w:r>
    </w:p>
    <w:p w14:paraId="3D109CAE" w14:textId="77777777" w:rsidR="00E342E5" w:rsidRDefault="00000000">
      <w:pPr>
        <w:numPr>
          <w:ilvl w:val="0"/>
          <w:numId w:val="3"/>
        </w:numPr>
        <w:tabs>
          <w:tab w:val="left" w:pos="0"/>
        </w:tabs>
        <w:ind w:firstLine="426"/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>конструирование из конструктора;</w:t>
      </w:r>
    </w:p>
    <w:p w14:paraId="41579EF8" w14:textId="77777777" w:rsidR="00E342E5" w:rsidRDefault="00000000">
      <w:pPr>
        <w:numPr>
          <w:ilvl w:val="0"/>
          <w:numId w:val="3"/>
        </w:numPr>
        <w:tabs>
          <w:tab w:val="left" w:pos="0"/>
        </w:tabs>
        <w:ind w:firstLine="426"/>
        <w:jc w:val="both"/>
        <w:rPr>
          <w:rFonts w:ascii="Wingdings" w:hAnsi="Wingdings" w:hint="eastAsia"/>
          <w:sz w:val="28"/>
          <w:vertAlign w:val="superscript"/>
        </w:rPr>
      </w:pPr>
      <w:r>
        <w:rPr>
          <w:b/>
          <w:sz w:val="28"/>
          <w:u w:val="single"/>
        </w:rPr>
        <w:t>изобразительная</w:t>
      </w:r>
      <w:r>
        <w:rPr>
          <w:sz w:val="28"/>
        </w:rPr>
        <w:t xml:space="preserve"> (рисование, лепка, аппликация);</w:t>
      </w:r>
    </w:p>
    <w:p w14:paraId="597A6F2D" w14:textId="77777777" w:rsidR="00E342E5" w:rsidRDefault="00000000">
      <w:pPr>
        <w:numPr>
          <w:ilvl w:val="0"/>
          <w:numId w:val="3"/>
        </w:numPr>
        <w:tabs>
          <w:tab w:val="left" w:pos="0"/>
        </w:tabs>
        <w:ind w:firstLine="426"/>
        <w:jc w:val="both"/>
        <w:rPr>
          <w:rFonts w:ascii="Wingdings" w:hAnsi="Wingdings" w:hint="eastAsia"/>
          <w:sz w:val="28"/>
          <w:vertAlign w:val="superscript"/>
        </w:rPr>
      </w:pPr>
      <w:r>
        <w:rPr>
          <w:b/>
          <w:sz w:val="28"/>
        </w:rPr>
        <w:t>музыкальная</w:t>
      </w:r>
      <w:r>
        <w:rPr>
          <w:sz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14:paraId="4907FE71" w14:textId="77777777" w:rsidR="00E342E5" w:rsidRDefault="00000000">
      <w:pPr>
        <w:numPr>
          <w:ilvl w:val="0"/>
          <w:numId w:val="3"/>
        </w:numPr>
        <w:tabs>
          <w:tab w:val="left" w:pos="0"/>
        </w:tabs>
        <w:ind w:firstLine="426"/>
        <w:jc w:val="both"/>
        <w:rPr>
          <w:rFonts w:ascii="Wingdings" w:hAnsi="Wingdings" w:hint="eastAsia"/>
          <w:sz w:val="28"/>
          <w:vertAlign w:val="superscript"/>
        </w:rPr>
      </w:pPr>
      <w:r>
        <w:rPr>
          <w:b/>
          <w:sz w:val="28"/>
        </w:rPr>
        <w:t>двигательная</w:t>
      </w:r>
      <w:r>
        <w:rPr>
          <w:sz w:val="28"/>
        </w:rPr>
        <w:t xml:space="preserve"> (овладение   основными   движениями) активность</w:t>
      </w:r>
    </w:p>
    <w:p w14:paraId="52B920DF" w14:textId="77777777" w:rsidR="00E342E5" w:rsidRDefault="00000000">
      <w:pPr>
        <w:tabs>
          <w:tab w:val="left" w:pos="0"/>
        </w:tabs>
        <w:ind w:firstLine="42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15D472A" wp14:editId="527FF5CA">
                <wp:simplePos x="0" y="0"/>
                <wp:positionH relativeFrom="column">
                  <wp:posOffset>450850</wp:posOffset>
                </wp:positionH>
                <wp:positionV relativeFrom="paragraph">
                  <wp:posOffset>-622300</wp:posOffset>
                </wp:positionV>
                <wp:extent cx="1286510" cy="0"/>
                <wp:effectExtent l="0" t="8255" r="0" b="8255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6510" cy="0"/>
                        </a:xfrm>
                        <a:prstGeom prst="line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Picture 1" o:spid="_x0000_s1026" o:spt="20" style="position:absolute;left:0pt;margin-left:35.5pt;margin-top:-49pt;height:0pt;width:101.3pt;z-index:251659264;mso-width-relative:page;mso-height-relative:page;" filled="f" stroked="t" coordsize="21600,21600" o:gfxdata="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6E8nF2QAA&#10;AAoBAAAPAAAAAAAAAAEAIAAAACIAAABkcnMvZG93bnJldi54bWxQSwECFAAUAAAACACHTuJAX0qv&#10;5uQBAAD6AwAADgAAAAAAAAABACAAAAAoAQAAZHJzL2Uyb0RvYy54bWxQSwUGAAAAAAYABgBZAQAA&#10;fgUAAAAA&#10;">
                <v:fill on="f" focussize="0,0"/>
                <v:stroke weight="1.3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20536EE" wp14:editId="6D18F531">
                <wp:simplePos x="0" y="0"/>
                <wp:positionH relativeFrom="column">
                  <wp:posOffset>450850</wp:posOffset>
                </wp:positionH>
                <wp:positionV relativeFrom="paragraph">
                  <wp:posOffset>-9525</wp:posOffset>
                </wp:positionV>
                <wp:extent cx="1315085" cy="0"/>
                <wp:effectExtent l="0" t="8255" r="0" b="825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5085" cy="0"/>
                        </a:xfrm>
                        <a:prstGeom prst="line">
                          <a:avLst/>
                        </a:prstGeom>
                        <a:noFill/>
                        <a:ln w="16764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Picture 2" o:spid="_x0000_s1026" o:spt="20" style="position:absolute;left:0pt;margin-left:35.5pt;margin-top:-0.75pt;height:0pt;width:103.55pt;z-index:251659264;mso-width-relative:page;mso-height-relative:page;" filled="f" stroked="t" coordsize="21600,21600" o:gfxdata="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WX3VY2AAA&#10;AAgBAAAPAAAAAAAAAAEAIAAAACIAAABkcnMvZG93bnJldi54bWxQSwECFAAUAAAACACHTuJArun9&#10;ueUBAAD6AwAADgAAAAAAAAABACAAAAAnAQAAZHJzL2Uyb0RvYy54bWxQSwUGAAAAAAYABgBZAQAA&#10;fgUAAAAA&#10;">
                <v:fill on="f" focussize="0,0"/>
                <v:stroke weight="1.3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w:t>ребёнка.</w:t>
      </w:r>
    </w:p>
    <w:p w14:paraId="232EF377" w14:textId="77777777" w:rsidR="00E342E5" w:rsidRDefault="00000000">
      <w:pPr>
        <w:ind w:firstLine="360"/>
        <w:jc w:val="both"/>
        <w:rPr>
          <w:sz w:val="28"/>
        </w:rPr>
      </w:pPr>
      <w:r>
        <w:rPr>
          <w:sz w:val="28"/>
        </w:rPr>
        <w:t>В своей деятельности мы учитываем возрастные и индивидуальные особенности детей.</w:t>
      </w:r>
    </w:p>
    <w:p w14:paraId="5B3ED7A6" w14:textId="77777777" w:rsidR="00E342E5" w:rsidRDefault="00000000">
      <w:pPr>
        <w:jc w:val="both"/>
      </w:pPr>
      <w:r>
        <w:rPr>
          <w:b/>
          <w:sz w:val="28"/>
        </w:rPr>
        <w:t>Возрастные и индивидуальные особенности детей группы раннего возраста:</w:t>
      </w:r>
    </w:p>
    <w:p w14:paraId="14E3D6B8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>Период раннего детства имеет ряд качественных физиологических и психических особенностей, которые требуют создания специальных условий для развития детей этого возраста.</w:t>
      </w:r>
    </w:p>
    <w:p w14:paraId="03B11B67" w14:textId="77777777" w:rsidR="00E342E5" w:rsidRDefault="00000000">
      <w:pPr>
        <w:ind w:firstLine="708"/>
        <w:jc w:val="both"/>
        <w:rPr>
          <w:sz w:val="20"/>
        </w:rPr>
      </w:pPr>
      <w:r>
        <w:rPr>
          <w:sz w:val="28"/>
        </w:rPr>
        <w:t>Помимо того, что период раннего детства — один из самых насыщенных в познавательном аспекте из всех возрастных периодов, в настоящее время наблюдается заметная акселерация развития, которая отражается на результатах развития детей раннего возраста. Многие дети имеют более высокие показатели уже к моменту рождения, раньше начинаются процессы прорезывания зубов, хождения, говорения. Опережающим отмечается и социальное развитие, значительно раньше отмечается кризис трех лет.</w:t>
      </w:r>
    </w:p>
    <w:p w14:paraId="3C74E7A1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Повышенная ранимость организма ребенка, недостаточная морфологическая и функциональная зрелость органов и систем (быстрый темп развития осуществляется на весьма неблагоприятном фоне — при незрелости психофизиологических функций организма, а это повышает ранимость). Малыши в большей степени подвержены заболеваниям из-за несовершенства деятельности внутренних органов, высокого уровня утомляемости, им трудно переключиться с одной деятельности на другую, соответственно, доминантой </w:t>
      </w:r>
      <w:r>
        <w:rPr>
          <w:sz w:val="28"/>
        </w:rPr>
        <w:lastRenderedPageBreak/>
        <w:t>становится процесс возбуждения и как следствие — неустойчивое эмоциональное состояние.</w:t>
      </w:r>
    </w:p>
    <w:p w14:paraId="6BE6E194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>Взаимосвязь физического и психического развития — это общая закономерность, присущая любому возрасту, но в раннем детстве она проявляется особенно ярко, потому что в этот период происходит становление всех функций организма.</w:t>
      </w:r>
    </w:p>
    <w:p w14:paraId="1368DFA8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>Именно в раннем детстве учеными отмечается наиболее прочная связь и зависимость умственного и социального развития от физического состояния и настроения ребенка (например: ухудшение здоровья отражается на отношении к окружающему; снижается восприимчивость, притупляется ориентировочная реакция, дети теряют приобретенные умения: речевые, двигательные, социальные). Яркая специфика психофизиологических и индивидуальных различий (особенно в раннем возрасте важно учитывать индивидуальные, психофизиологические различия — уровень активности, регулярность биоритмов, степень комфортности при адаптации любого вида; настроение, интенсивность реакций, порог чувствительности, отвлекаемость, упорство и внимание).</w:t>
      </w:r>
    </w:p>
    <w:p w14:paraId="3958F14B" w14:textId="77777777" w:rsidR="00E342E5" w:rsidRDefault="00000000">
      <w:pPr>
        <w:ind w:firstLine="708"/>
        <w:jc w:val="both"/>
        <w:rPr>
          <w:sz w:val="20"/>
        </w:rPr>
      </w:pPr>
      <w:r>
        <w:rPr>
          <w:sz w:val="28"/>
        </w:rPr>
        <w:t>В раннем возрасте интенсивно развиваются структуры и функции головного мозга ребенка, что расширяет его возможности в познании окружающего мира. Для детей этого возраста характерно наглядно-действенное и наглядно-образное мышление. Дети «мыслят руками»: не столько размышляют, сколько непосредственно действуют. Чем более разнообразно использует ребенок способы чувственного познания, тем полнее его восприятие, тоньше ощущения, ярче эмоции, а значит, тем отчетливее становятся его представления о мире и успешнее деятельность.</w:t>
      </w:r>
    </w:p>
    <w:p w14:paraId="242DAC1B" w14:textId="77777777" w:rsidR="00E342E5" w:rsidRDefault="00000000">
      <w:pPr>
        <w:ind w:firstLine="708"/>
        <w:jc w:val="both"/>
        <w:rPr>
          <w:sz w:val="20"/>
        </w:rPr>
      </w:pPr>
      <w:r>
        <w:rPr>
          <w:sz w:val="28"/>
        </w:rPr>
        <w:t xml:space="preserve">На третьем году жизни заметно возрастает речевая активность детей, они начинают проявлять живой </w:t>
      </w:r>
      <w:proofErr w:type="gramStart"/>
      <w:r>
        <w:rPr>
          <w:sz w:val="28"/>
        </w:rPr>
        <w:t>интерес</w:t>
      </w:r>
      <w:proofErr w:type="gramEnd"/>
      <w:r>
        <w:rPr>
          <w:sz w:val="28"/>
        </w:rPr>
        <w:t xml:space="preserve"> к слову. Это обнаруживается в детских высказываниях и вопросах, а также в игре словами. Малыши изменяют слова, придумывают новые, которых нет в речи взрослых; идет быстрое освоение грамматических форм.</w:t>
      </w:r>
    </w:p>
    <w:p w14:paraId="073043D4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>Под влиянием общения со взрослыми, речевых игр и упражнений к трем годам ребенок начинает успешно использовать простые и распространенные предложения, воспроизводить небольшие стишки и потешки, отвечать на вопросы. Своевременное развитие речи имеет огромное значение для умственного и социального развития дошкольников.</w:t>
      </w:r>
    </w:p>
    <w:p w14:paraId="61A6E272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>Общение детей с воспитателем постоянно обогащается и развивается. Это и эмоциональное общение (обмен положительными эмоциями), и деловое, сопровождающее совместную деятельность взрослого и ребенка, а кроме того, познавательное общение. Дети могут спокойно, не мешая друг другу, играть рядом, объединяться в игре с общей игрушкой, развивать несложный игровой сюжет из нескольких взаимосвязанных по смыслу эпизодов, выполнять вместе простые поручения.</w:t>
      </w:r>
    </w:p>
    <w:p w14:paraId="5A4A25B9" w14:textId="77777777" w:rsidR="00E342E5" w:rsidRDefault="00000000">
      <w:pPr>
        <w:ind w:firstLine="708"/>
        <w:jc w:val="both"/>
        <w:rPr>
          <w:sz w:val="20"/>
        </w:rPr>
      </w:pPr>
      <w:r>
        <w:rPr>
          <w:b/>
          <w:i/>
          <w:sz w:val="28"/>
        </w:rPr>
        <w:t xml:space="preserve">На третьем году жизни </w:t>
      </w:r>
      <w:r>
        <w:rPr>
          <w:sz w:val="28"/>
        </w:rPr>
        <w:t xml:space="preserve">ребенок вырастает в среднем на 7—8см. прибавка в весе составляет 2—2,5 кг. Дети активно овладевают разнообразными движениями. Растущие двигательные возможности </w:t>
      </w:r>
      <w:r>
        <w:rPr>
          <w:sz w:val="28"/>
        </w:rPr>
        <w:lastRenderedPageBreak/>
        <w:t>позволяют детям более активно знакомиться с окружающим миром, познавать свойства и качества предметов, осваивать новые способы действий, но при этом малыши еще не способны постоянно контролировать свои движения. Поэтому воспитателю необходимо проявлять повышенное внимание к действиям детей, оберегать их от неосторожных движений, приучать к безопасному поведению в среде сверстников.</w:t>
      </w:r>
    </w:p>
    <w:p w14:paraId="69962324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>В группе раннего возраста 16 воспитанников: из них 9 девочек и 7 мальчиков. Дети имеют группу здоровья Д I.</w:t>
      </w:r>
    </w:p>
    <w:p w14:paraId="3FCEFC5C" w14:textId="77777777" w:rsidR="00E342E5" w:rsidRDefault="00E342E5">
      <w:pPr>
        <w:rPr>
          <w:sz w:val="28"/>
        </w:rPr>
      </w:pPr>
    </w:p>
    <w:p w14:paraId="02B43EED" w14:textId="77777777" w:rsidR="00E342E5" w:rsidRDefault="00000000">
      <w:pPr>
        <w:ind w:left="3580" w:right="360" w:hanging="3240"/>
        <w:rPr>
          <w:sz w:val="20"/>
        </w:rPr>
      </w:pPr>
      <w:r>
        <w:rPr>
          <w:b/>
          <w:sz w:val="28"/>
        </w:rPr>
        <w:t>1.2 Планируемые результаты освоения Программы детьми группы раннего возраста</w:t>
      </w:r>
    </w:p>
    <w:p w14:paraId="57DEB3FB" w14:textId="77777777" w:rsidR="00E342E5" w:rsidRDefault="00E342E5">
      <w:pPr>
        <w:spacing w:line="332" w:lineRule="exact"/>
        <w:rPr>
          <w:sz w:val="20"/>
        </w:rPr>
      </w:pPr>
    </w:p>
    <w:tbl>
      <w:tblPr>
        <w:tblStyle w:val="130"/>
        <w:tblW w:w="0" w:type="auto"/>
        <w:tblLayout w:type="fixed"/>
        <w:tblLook w:val="04A0" w:firstRow="1" w:lastRow="0" w:firstColumn="1" w:lastColumn="0" w:noHBand="0" w:noVBand="1"/>
      </w:tblPr>
      <w:tblGrid>
        <w:gridCol w:w="658"/>
        <w:gridCol w:w="8912"/>
      </w:tblGrid>
      <w:tr w:rsidR="00E342E5" w14:paraId="7225114A" w14:textId="77777777">
        <w:tc>
          <w:tcPr>
            <w:tcW w:w="9570" w:type="dxa"/>
            <w:gridSpan w:val="2"/>
            <w:shd w:val="clear" w:color="auto" w:fill="EEECE1" w:themeFill="background2"/>
          </w:tcPr>
          <w:p w14:paraId="15AB92A2" w14:textId="77777777" w:rsidR="00E342E5" w:rsidRDefault="000000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 РЕЗУЛЬТАТЫ В РАННЕМ ВОЗРАСТЕ (к 3-м годам)</w:t>
            </w:r>
          </w:p>
        </w:tc>
      </w:tr>
      <w:tr w:rsidR="00E342E5" w14:paraId="38190431" w14:textId="77777777">
        <w:tc>
          <w:tcPr>
            <w:tcW w:w="658" w:type="dxa"/>
          </w:tcPr>
          <w:p w14:paraId="131525D1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2" w:type="dxa"/>
          </w:tcPr>
          <w:p w14:paraId="2D5885FD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      </w:r>
          </w:p>
        </w:tc>
      </w:tr>
      <w:tr w:rsidR="00E342E5" w14:paraId="483F668A" w14:textId="77777777">
        <w:tc>
          <w:tcPr>
            <w:tcW w:w="658" w:type="dxa"/>
          </w:tcPr>
          <w:p w14:paraId="32C29801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2" w:type="dxa"/>
          </w:tcPr>
          <w:p w14:paraId="6E4E2DC9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      </w:r>
          </w:p>
        </w:tc>
      </w:tr>
      <w:tr w:rsidR="00E342E5" w14:paraId="7C3E96BF" w14:textId="77777777">
        <w:tc>
          <w:tcPr>
            <w:tcW w:w="658" w:type="dxa"/>
          </w:tcPr>
          <w:p w14:paraId="434D92FA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2" w:type="dxa"/>
          </w:tcPr>
          <w:p w14:paraId="120C484E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Ребенок стремится к общению со взрослыми, реагирует на их настроение;</w:t>
            </w:r>
          </w:p>
        </w:tc>
      </w:tr>
      <w:tr w:rsidR="00E342E5" w14:paraId="7E963443" w14:textId="77777777">
        <w:tc>
          <w:tcPr>
            <w:tcW w:w="658" w:type="dxa"/>
          </w:tcPr>
          <w:p w14:paraId="082A295B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12" w:type="dxa"/>
          </w:tcPr>
          <w:p w14:paraId="54814739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Ребенок проявляет интерес к сверстникам; наблюдает за их действиями и подражает им; играет рядом;</w:t>
            </w:r>
          </w:p>
        </w:tc>
      </w:tr>
      <w:tr w:rsidR="00E342E5" w14:paraId="347025FB" w14:textId="77777777">
        <w:tc>
          <w:tcPr>
            <w:tcW w:w="658" w:type="dxa"/>
          </w:tcPr>
          <w:p w14:paraId="635FF762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12" w:type="dxa"/>
          </w:tcPr>
          <w:p w14:paraId="73A24CFB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Ребенок понимает и выполняет простые поручения взрослого;</w:t>
            </w:r>
          </w:p>
        </w:tc>
      </w:tr>
      <w:tr w:rsidR="00E342E5" w14:paraId="23978E05" w14:textId="77777777">
        <w:tc>
          <w:tcPr>
            <w:tcW w:w="658" w:type="dxa"/>
          </w:tcPr>
          <w:p w14:paraId="4D6DDE22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2" w:type="dxa"/>
          </w:tcPr>
          <w:p w14:paraId="0AEF90ED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Ребёнок стремится проявлять самостоятельность в бытовом и игровом поведении;</w:t>
            </w:r>
          </w:p>
        </w:tc>
      </w:tr>
      <w:tr w:rsidR="00E342E5" w14:paraId="27D9AAE9" w14:textId="77777777">
        <w:tc>
          <w:tcPr>
            <w:tcW w:w="658" w:type="dxa"/>
          </w:tcPr>
          <w:p w14:paraId="083018F5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12" w:type="dxa"/>
          </w:tcPr>
          <w:p w14:paraId="383A18E4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      </w:r>
          </w:p>
        </w:tc>
      </w:tr>
      <w:tr w:rsidR="00E342E5" w14:paraId="301E42E3" w14:textId="77777777">
        <w:tc>
          <w:tcPr>
            <w:tcW w:w="658" w:type="dxa"/>
          </w:tcPr>
          <w:p w14:paraId="647E7C71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12" w:type="dxa"/>
          </w:tcPr>
          <w:p w14:paraId="6378E60C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      </w:r>
          </w:p>
        </w:tc>
      </w:tr>
      <w:tr w:rsidR="00E342E5" w14:paraId="50028056" w14:textId="77777777">
        <w:tc>
          <w:tcPr>
            <w:tcW w:w="658" w:type="dxa"/>
          </w:tcPr>
          <w:p w14:paraId="13F8C0DB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912" w:type="dxa"/>
          </w:tcPr>
          <w:p w14:paraId="490B427D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Ребёнок проявляет интерес к стихам, сказкам, повторяет отдельные слова и фразы за взрослым;</w:t>
            </w:r>
          </w:p>
        </w:tc>
      </w:tr>
      <w:tr w:rsidR="00E342E5" w14:paraId="6791AF7F" w14:textId="77777777">
        <w:tc>
          <w:tcPr>
            <w:tcW w:w="658" w:type="dxa"/>
          </w:tcPr>
          <w:p w14:paraId="0B0255A9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12" w:type="dxa"/>
          </w:tcPr>
          <w:p w14:paraId="739CF5E1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Ребенок рассматривает картинки, показывает и называет предметы, изображенные на них;</w:t>
            </w:r>
          </w:p>
        </w:tc>
      </w:tr>
      <w:tr w:rsidR="00E342E5" w14:paraId="3DDC10A6" w14:textId="77777777">
        <w:tc>
          <w:tcPr>
            <w:tcW w:w="658" w:type="dxa"/>
          </w:tcPr>
          <w:p w14:paraId="5B069797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12" w:type="dxa"/>
          </w:tcPr>
          <w:p w14:paraId="26F270BF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Ребёнок различает и называет основные цвета, формы предметов, ориентируется в основных пространственных и временных отношениях;</w:t>
            </w:r>
          </w:p>
        </w:tc>
      </w:tr>
      <w:tr w:rsidR="00E342E5" w14:paraId="04B6973B" w14:textId="77777777">
        <w:tc>
          <w:tcPr>
            <w:tcW w:w="658" w:type="dxa"/>
          </w:tcPr>
          <w:p w14:paraId="3E779229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12" w:type="dxa"/>
          </w:tcPr>
          <w:p w14:paraId="0C2F1147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Ребёнок осуществляет поисковые и обследовательские действия;</w:t>
            </w:r>
          </w:p>
        </w:tc>
      </w:tr>
      <w:tr w:rsidR="00E342E5" w14:paraId="085DFC67" w14:textId="77777777">
        <w:tc>
          <w:tcPr>
            <w:tcW w:w="658" w:type="dxa"/>
          </w:tcPr>
          <w:p w14:paraId="6BD45C04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12" w:type="dxa"/>
          </w:tcPr>
          <w:p w14:paraId="4CDAFE63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      </w:r>
          </w:p>
        </w:tc>
      </w:tr>
      <w:tr w:rsidR="00E342E5" w14:paraId="4B118A77" w14:textId="77777777">
        <w:tc>
          <w:tcPr>
            <w:tcW w:w="658" w:type="dxa"/>
          </w:tcPr>
          <w:p w14:paraId="18A8A621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12" w:type="dxa"/>
          </w:tcPr>
          <w:p w14:paraId="18FA07FF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      </w:r>
          </w:p>
        </w:tc>
      </w:tr>
      <w:tr w:rsidR="00E342E5" w14:paraId="7FDF771A" w14:textId="77777777">
        <w:tc>
          <w:tcPr>
            <w:tcW w:w="658" w:type="dxa"/>
          </w:tcPr>
          <w:p w14:paraId="7AF9E659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12" w:type="dxa"/>
          </w:tcPr>
          <w:p w14:paraId="6006CC7B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Ребенок с удовольствием слушает музыку, подпевает, выполняет простые танцевальные движения;</w:t>
            </w:r>
          </w:p>
        </w:tc>
      </w:tr>
      <w:tr w:rsidR="00E342E5" w14:paraId="3078543F" w14:textId="77777777">
        <w:tc>
          <w:tcPr>
            <w:tcW w:w="658" w:type="dxa"/>
          </w:tcPr>
          <w:p w14:paraId="3AE91A48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12" w:type="dxa"/>
          </w:tcPr>
          <w:p w14:paraId="1BA1FD1F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Ребенок эмоционально откликается на красоту природы и произведения искусства;</w:t>
            </w:r>
          </w:p>
        </w:tc>
      </w:tr>
      <w:tr w:rsidR="00E342E5" w14:paraId="754A8E5F" w14:textId="77777777">
        <w:tc>
          <w:tcPr>
            <w:tcW w:w="658" w:type="dxa"/>
          </w:tcPr>
          <w:p w14:paraId="1344C164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8912" w:type="dxa"/>
          </w:tcPr>
          <w:p w14:paraId="4FBBDE43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Ребёнок осваивает основы изобразительной деятельности (лепка, рисование) и конструирования;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      </w:r>
          </w:p>
        </w:tc>
      </w:tr>
      <w:tr w:rsidR="00E342E5" w14:paraId="21372999" w14:textId="77777777">
        <w:tc>
          <w:tcPr>
            <w:tcW w:w="658" w:type="dxa"/>
          </w:tcPr>
          <w:p w14:paraId="4844D124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12" w:type="dxa"/>
          </w:tcPr>
          <w:p w14:paraId="13182B05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      </w:r>
          </w:p>
        </w:tc>
      </w:tr>
      <w:tr w:rsidR="00E342E5" w14:paraId="1C119E21" w14:textId="77777777">
        <w:tc>
          <w:tcPr>
            <w:tcW w:w="658" w:type="dxa"/>
          </w:tcPr>
          <w:p w14:paraId="5C4390B2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12" w:type="dxa"/>
          </w:tcPr>
          <w:p w14:paraId="2712ECC2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      </w:r>
          </w:p>
        </w:tc>
      </w:tr>
    </w:tbl>
    <w:p w14:paraId="6AEC0EAF" w14:textId="77777777" w:rsidR="00E342E5" w:rsidRDefault="00E342E5">
      <w:pPr>
        <w:rPr>
          <w:sz w:val="28"/>
        </w:rPr>
      </w:pPr>
    </w:p>
    <w:p w14:paraId="7CFC4057" w14:textId="77777777" w:rsidR="00E342E5" w:rsidRDefault="00E342E5">
      <w:pPr>
        <w:rPr>
          <w:sz w:val="28"/>
        </w:rPr>
      </w:pPr>
    </w:p>
    <w:p w14:paraId="743D31AE" w14:textId="77777777" w:rsidR="00E342E5" w:rsidRDefault="00000000">
      <w:pPr>
        <w:pStyle w:val="af4"/>
        <w:numPr>
          <w:ilvl w:val="1"/>
          <w:numId w:val="4"/>
        </w:numPr>
        <w:jc w:val="both"/>
        <w:rPr>
          <w:sz w:val="28"/>
        </w:rPr>
      </w:pPr>
      <w:r>
        <w:rPr>
          <w:b/>
          <w:sz w:val="28"/>
        </w:rPr>
        <w:t>Педагогическая диагностика достижения планируемых результатов</w:t>
      </w:r>
    </w:p>
    <w:p w14:paraId="6AA7C596" w14:textId="77777777" w:rsidR="00E342E5" w:rsidRDefault="00000000">
      <w:pPr>
        <w:jc w:val="both"/>
        <w:rPr>
          <w:sz w:val="28"/>
        </w:rPr>
      </w:pPr>
      <w:r>
        <w:rPr>
          <w:sz w:val="28"/>
        </w:rPr>
        <w:t>Основным методом педагогической диагностики по ФОП ДО является наблюдение за деятельностью детей: их общением, игрой, рисованием, лепкой, конструированием, исследованием. В случае необходимости можно создавать проблемные ситуации, в которых выявлять уровень развития у ребенка той или иной деятельности.</w:t>
      </w:r>
    </w:p>
    <w:p w14:paraId="4154028E" w14:textId="77777777" w:rsidR="00E342E5" w:rsidRDefault="00000000">
      <w:pPr>
        <w:contextualSpacing/>
        <w:jc w:val="both"/>
        <w:rPr>
          <w:sz w:val="28"/>
        </w:rPr>
      </w:pPr>
      <w:r>
        <w:rPr>
          <w:sz w:val="28"/>
        </w:rPr>
        <w:t xml:space="preserve">Педагогическая диагностика достижения планируемых результатов </w:t>
      </w:r>
      <w:r>
        <w:rPr>
          <w:b/>
          <w:sz w:val="28"/>
        </w:rPr>
        <w:t>направлена на изучение</w:t>
      </w:r>
      <w:r>
        <w:rPr>
          <w:sz w:val="28"/>
        </w:rPr>
        <w:t>:</w:t>
      </w:r>
    </w:p>
    <w:p w14:paraId="4EF2CD1D" w14:textId="77777777" w:rsidR="00E342E5" w:rsidRDefault="00000000">
      <w:pPr>
        <w:numPr>
          <w:ilvl w:val="0"/>
          <w:numId w:val="5"/>
        </w:numPr>
        <w:contextualSpacing/>
        <w:jc w:val="both"/>
        <w:rPr>
          <w:sz w:val="28"/>
        </w:rPr>
      </w:pPr>
      <w:r>
        <w:rPr>
          <w:sz w:val="28"/>
        </w:rPr>
        <w:t xml:space="preserve">деятельностных умений ребенка; </w:t>
      </w:r>
    </w:p>
    <w:p w14:paraId="53B3AEF8" w14:textId="77777777" w:rsidR="00E342E5" w:rsidRDefault="00000000">
      <w:pPr>
        <w:numPr>
          <w:ilvl w:val="0"/>
          <w:numId w:val="5"/>
        </w:numPr>
        <w:contextualSpacing/>
        <w:jc w:val="both"/>
        <w:rPr>
          <w:sz w:val="28"/>
        </w:rPr>
      </w:pPr>
      <w:r>
        <w:rPr>
          <w:sz w:val="28"/>
        </w:rPr>
        <w:t xml:space="preserve">его интересов; </w:t>
      </w:r>
    </w:p>
    <w:p w14:paraId="2F4C4D57" w14:textId="77777777" w:rsidR="00E342E5" w:rsidRDefault="00000000">
      <w:pPr>
        <w:numPr>
          <w:ilvl w:val="0"/>
          <w:numId w:val="5"/>
        </w:numPr>
        <w:contextualSpacing/>
        <w:jc w:val="both"/>
        <w:rPr>
          <w:sz w:val="28"/>
        </w:rPr>
      </w:pPr>
      <w:r>
        <w:rPr>
          <w:sz w:val="28"/>
        </w:rPr>
        <w:t xml:space="preserve">предпочтений; </w:t>
      </w:r>
    </w:p>
    <w:p w14:paraId="1D3FD601" w14:textId="77777777" w:rsidR="00E342E5" w:rsidRDefault="00000000">
      <w:pPr>
        <w:numPr>
          <w:ilvl w:val="0"/>
          <w:numId w:val="5"/>
        </w:numPr>
        <w:contextualSpacing/>
        <w:jc w:val="both"/>
        <w:rPr>
          <w:sz w:val="28"/>
        </w:rPr>
      </w:pPr>
      <w:r>
        <w:rPr>
          <w:sz w:val="28"/>
        </w:rPr>
        <w:t xml:space="preserve">склонностей; </w:t>
      </w:r>
    </w:p>
    <w:p w14:paraId="35019E35" w14:textId="77777777" w:rsidR="00E342E5" w:rsidRDefault="00000000">
      <w:pPr>
        <w:numPr>
          <w:ilvl w:val="0"/>
          <w:numId w:val="5"/>
        </w:numPr>
        <w:contextualSpacing/>
        <w:jc w:val="both"/>
        <w:rPr>
          <w:sz w:val="28"/>
        </w:rPr>
      </w:pPr>
      <w:r>
        <w:rPr>
          <w:sz w:val="28"/>
        </w:rPr>
        <w:t xml:space="preserve">личностных особенностей; </w:t>
      </w:r>
    </w:p>
    <w:p w14:paraId="1A1F39CA" w14:textId="77777777" w:rsidR="00E342E5" w:rsidRDefault="00000000">
      <w:pPr>
        <w:numPr>
          <w:ilvl w:val="0"/>
          <w:numId w:val="5"/>
        </w:numPr>
        <w:contextualSpacing/>
        <w:jc w:val="both"/>
        <w:rPr>
          <w:sz w:val="28"/>
        </w:rPr>
      </w:pPr>
      <w:r>
        <w:rPr>
          <w:sz w:val="28"/>
        </w:rPr>
        <w:t>способов взаимодействия со взрослыми и сверстниками.</w:t>
      </w:r>
    </w:p>
    <w:p w14:paraId="3AF8A864" w14:textId="77777777" w:rsidR="00E342E5" w:rsidRDefault="00000000">
      <w:pPr>
        <w:jc w:val="both"/>
        <w:rPr>
          <w:sz w:val="28"/>
        </w:rPr>
      </w:pPr>
      <w:r>
        <w:rPr>
          <w:sz w:val="28"/>
        </w:rPr>
        <w:t>Педагогическая диагностика достижения планируемых результатов позволяет:</w:t>
      </w:r>
    </w:p>
    <w:p w14:paraId="7060CC08" w14:textId="77777777" w:rsidR="00E342E5" w:rsidRDefault="00000000">
      <w:pPr>
        <w:ind w:firstLine="426"/>
        <w:jc w:val="both"/>
        <w:rPr>
          <w:sz w:val="28"/>
        </w:rPr>
      </w:pPr>
      <w:r>
        <w:rPr>
          <w:sz w:val="28"/>
        </w:rPr>
        <w:t></w:t>
      </w:r>
      <w:r>
        <w:rPr>
          <w:sz w:val="28"/>
        </w:rPr>
        <w:tab/>
        <w:t xml:space="preserve">выявлять особенности и динамику развития ребенка; </w:t>
      </w:r>
    </w:p>
    <w:p w14:paraId="4C804897" w14:textId="77777777" w:rsidR="00E342E5" w:rsidRDefault="00000000">
      <w:pPr>
        <w:ind w:firstLine="426"/>
        <w:jc w:val="both"/>
        <w:rPr>
          <w:sz w:val="28"/>
        </w:rPr>
      </w:pPr>
      <w:r>
        <w:rPr>
          <w:sz w:val="28"/>
        </w:rPr>
        <w:t></w:t>
      </w:r>
      <w:r>
        <w:rPr>
          <w:sz w:val="28"/>
        </w:rPr>
        <w:tab/>
        <w:t xml:space="preserve">составлять на основе полученных данных индивидуальные образовательные маршруты освоения образовательной программы; </w:t>
      </w:r>
    </w:p>
    <w:p w14:paraId="706DA218" w14:textId="77777777" w:rsidR="00E342E5" w:rsidRDefault="00000000">
      <w:pPr>
        <w:ind w:firstLine="426"/>
        <w:jc w:val="both"/>
        <w:rPr>
          <w:sz w:val="28"/>
        </w:rPr>
      </w:pPr>
      <w:r>
        <w:rPr>
          <w:sz w:val="28"/>
        </w:rPr>
        <w:t></w:t>
      </w:r>
      <w:r>
        <w:rPr>
          <w:sz w:val="28"/>
        </w:rPr>
        <w:tab/>
        <w:t>своевременно вносить изменения в планирование, содержание и организацию образовательной деятельности.</w:t>
      </w:r>
    </w:p>
    <w:p w14:paraId="38F0595F" w14:textId="77777777" w:rsidR="00E342E5" w:rsidRDefault="00000000">
      <w:pPr>
        <w:ind w:firstLine="426"/>
        <w:jc w:val="both"/>
        <w:rPr>
          <w:sz w:val="28"/>
        </w:rPr>
      </w:pPr>
      <w:r>
        <w:rPr>
          <w:sz w:val="28"/>
        </w:rP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77A165A7" w14:textId="77777777" w:rsidR="00E342E5" w:rsidRDefault="00000000">
      <w:pPr>
        <w:ind w:firstLine="426"/>
        <w:jc w:val="both"/>
        <w:rPr>
          <w:sz w:val="28"/>
        </w:rPr>
      </w:pPr>
      <w:r>
        <w:rPr>
          <w:sz w:val="28"/>
        </w:rPr>
        <w:t></w:t>
      </w:r>
      <w:r>
        <w:rPr>
          <w:sz w:val="28"/>
        </w:rPr>
        <w:tab/>
        <w:t>планируемые результаты освоения Программы заданы как целевые ориентиры дошкольного образования и представляют собой социально-нормативные возрастные характеристики возможных достижений ребенка на разных этапах дошкольного детства;</w:t>
      </w:r>
    </w:p>
    <w:p w14:paraId="05C5B733" w14:textId="77777777" w:rsidR="00E342E5" w:rsidRDefault="00000000">
      <w:pPr>
        <w:ind w:firstLine="426"/>
        <w:jc w:val="both"/>
        <w:rPr>
          <w:sz w:val="28"/>
        </w:rPr>
      </w:pPr>
      <w:r>
        <w:rPr>
          <w:sz w:val="28"/>
        </w:rPr>
        <w:t></w:t>
      </w:r>
      <w:r>
        <w:rPr>
          <w:sz w:val="28"/>
        </w:rPr>
        <w:tab/>
        <w:t xml:space="preserve"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</w:t>
      </w:r>
      <w:r>
        <w:rPr>
          <w:sz w:val="28"/>
        </w:rPr>
        <w:lastRenderedPageBreak/>
        <w:t>и основой объективной оценки соответствия установленным требованиям образовательной деятельности и подготовки детей;</w:t>
      </w:r>
    </w:p>
    <w:p w14:paraId="0D11D900" w14:textId="77777777" w:rsidR="00E342E5" w:rsidRDefault="00000000">
      <w:pPr>
        <w:ind w:firstLine="426"/>
        <w:jc w:val="both"/>
        <w:rPr>
          <w:b/>
          <w:sz w:val="28"/>
        </w:rPr>
      </w:pPr>
      <w:r>
        <w:rPr>
          <w:sz w:val="28"/>
        </w:rPr>
        <w:t></w:t>
      </w:r>
      <w:r>
        <w:rPr>
          <w:sz w:val="28"/>
        </w:rPr>
        <w:tab/>
        <w:t xml:space="preserve"> освоение Программы не сопровождается проведением промежуточных аттестаций и итоговой аттестации обучающихся.</w:t>
      </w:r>
      <w:r>
        <w:rPr>
          <w:b/>
          <w:sz w:val="28"/>
        </w:rPr>
        <w:t xml:space="preserve"> </w:t>
      </w:r>
    </w:p>
    <w:p w14:paraId="00BE94B1" w14:textId="77777777" w:rsidR="00E342E5" w:rsidRDefault="00000000">
      <w:pPr>
        <w:ind w:firstLine="426"/>
        <w:jc w:val="both"/>
        <w:rPr>
          <w:sz w:val="28"/>
        </w:rPr>
      </w:pPr>
      <w:r>
        <w:rPr>
          <w:sz w:val="28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2A5B0CEA" w14:textId="77777777" w:rsidR="00E342E5" w:rsidRDefault="00000000">
      <w:pPr>
        <w:ind w:firstLine="426"/>
        <w:jc w:val="both"/>
        <w:rPr>
          <w:sz w:val="28"/>
        </w:rPr>
      </w:pPr>
      <w:r>
        <w:rPr>
          <w:sz w:val="28"/>
        </w:rPr>
        <w:t></w:t>
      </w:r>
      <w:r>
        <w:rPr>
          <w:sz w:val="28"/>
        </w:rPr>
        <w:tab/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020B32D9" w14:textId="77777777" w:rsidR="00E342E5" w:rsidRDefault="00000000">
      <w:pPr>
        <w:ind w:firstLine="426"/>
        <w:jc w:val="both"/>
        <w:rPr>
          <w:sz w:val="28"/>
        </w:rPr>
      </w:pPr>
      <w:r>
        <w:rPr>
          <w:sz w:val="28"/>
        </w:rPr>
        <w:t></w:t>
      </w:r>
      <w:r>
        <w:rPr>
          <w:sz w:val="28"/>
        </w:rPr>
        <w:tab/>
        <w:t>оптимизации работы с группой детей.</w:t>
      </w:r>
    </w:p>
    <w:p w14:paraId="02AA528A" w14:textId="77777777" w:rsidR="00E342E5" w:rsidRDefault="00000000">
      <w:pPr>
        <w:ind w:firstLine="426"/>
        <w:jc w:val="both"/>
        <w:rPr>
          <w:sz w:val="28"/>
        </w:rPr>
      </w:pPr>
      <w:r>
        <w:rPr>
          <w:sz w:val="28"/>
        </w:rPr>
        <w:t>Педагогическая диагностика (оценка индивидуального развития) осуществляется через наблюдение, беседы, продукты детской деятельности, специальные диагностические ситуации, организуемые воспитателями всех возрастных групп 2 раза в год - в начале и в конце учебного года (сентябрь, май). В первом случае, она помогает выявить наличные показатели развития каждого ребенка, а во втором - наличие динамики ее развития.</w:t>
      </w:r>
    </w:p>
    <w:p w14:paraId="5B2D2D98" w14:textId="77777777" w:rsidR="00E342E5" w:rsidRDefault="00000000">
      <w:pPr>
        <w:tabs>
          <w:tab w:val="left" w:pos="9639"/>
        </w:tabs>
        <w:ind w:firstLine="567"/>
        <w:rPr>
          <w:sz w:val="28"/>
        </w:rPr>
      </w:pPr>
      <w:r>
        <w:rPr>
          <w:sz w:val="28"/>
        </w:rPr>
        <w:t>Сравнение результатов стартовой и финальной диагностики позволяет выявить индивидуальную динамику развития ребенка.</w:t>
      </w:r>
    </w:p>
    <w:p w14:paraId="6F3B14EA" w14:textId="77777777" w:rsidR="00E342E5" w:rsidRDefault="00E342E5">
      <w:pPr>
        <w:spacing w:after="200" w:line="276" w:lineRule="auto"/>
        <w:rPr>
          <w:b/>
          <w:sz w:val="28"/>
        </w:rPr>
      </w:pPr>
    </w:p>
    <w:p w14:paraId="489E36CA" w14:textId="77777777" w:rsidR="00E342E5" w:rsidRDefault="00E342E5">
      <w:pPr>
        <w:rPr>
          <w:sz w:val="28"/>
        </w:rPr>
      </w:pPr>
    </w:p>
    <w:p w14:paraId="78A8BEDE" w14:textId="77777777" w:rsidR="00E342E5" w:rsidRDefault="00E342E5"/>
    <w:p w14:paraId="7CAF4288" w14:textId="77777777" w:rsidR="00E342E5" w:rsidRDefault="00E342E5"/>
    <w:p w14:paraId="6A984D38" w14:textId="77777777" w:rsidR="00E342E5" w:rsidRDefault="00E342E5"/>
    <w:p w14:paraId="6FD75A3F" w14:textId="77777777" w:rsidR="00E342E5" w:rsidRDefault="00E342E5"/>
    <w:p w14:paraId="33AE1B39" w14:textId="77777777" w:rsidR="00E342E5" w:rsidRDefault="00E342E5"/>
    <w:p w14:paraId="395728C2" w14:textId="77777777" w:rsidR="00E342E5" w:rsidRDefault="00E342E5"/>
    <w:p w14:paraId="5FC36627" w14:textId="77777777" w:rsidR="00E342E5" w:rsidRDefault="00E342E5"/>
    <w:p w14:paraId="6632D18A" w14:textId="77777777" w:rsidR="00E342E5" w:rsidRDefault="00E342E5"/>
    <w:p w14:paraId="469D8023" w14:textId="77777777" w:rsidR="00E342E5" w:rsidRDefault="00E342E5"/>
    <w:p w14:paraId="234992DD" w14:textId="77777777" w:rsidR="00E342E5" w:rsidRDefault="00E342E5"/>
    <w:p w14:paraId="5893DB16" w14:textId="77777777" w:rsidR="00E342E5" w:rsidRDefault="00E342E5"/>
    <w:p w14:paraId="3B48BAAD" w14:textId="77777777" w:rsidR="00E342E5" w:rsidRDefault="00E342E5"/>
    <w:p w14:paraId="702E56F6" w14:textId="77777777" w:rsidR="00E342E5" w:rsidRDefault="00E342E5"/>
    <w:p w14:paraId="3CCB0C96" w14:textId="77777777" w:rsidR="00E342E5" w:rsidRDefault="00E342E5"/>
    <w:p w14:paraId="54AE9BA6" w14:textId="77777777" w:rsidR="00E342E5" w:rsidRDefault="00E342E5"/>
    <w:p w14:paraId="4996223F" w14:textId="77777777" w:rsidR="00E342E5" w:rsidRDefault="00E342E5"/>
    <w:p w14:paraId="1FAC96CB" w14:textId="77777777" w:rsidR="00E342E5" w:rsidRDefault="00E342E5"/>
    <w:p w14:paraId="3B219D4C" w14:textId="77777777" w:rsidR="00E342E5" w:rsidRDefault="00E342E5"/>
    <w:p w14:paraId="139C4541" w14:textId="77777777" w:rsidR="00E342E5" w:rsidRDefault="00E342E5"/>
    <w:p w14:paraId="6D197D84" w14:textId="77777777" w:rsidR="00E342E5" w:rsidRDefault="00E342E5"/>
    <w:p w14:paraId="05F125EC" w14:textId="77777777" w:rsidR="00E342E5" w:rsidRDefault="00E342E5"/>
    <w:p w14:paraId="0F4870AE" w14:textId="77777777" w:rsidR="00E342E5" w:rsidRDefault="00E342E5"/>
    <w:p w14:paraId="6917818D" w14:textId="77777777" w:rsidR="00E342E5" w:rsidRDefault="00E342E5"/>
    <w:p w14:paraId="45D1DCDB" w14:textId="77777777" w:rsidR="00E342E5" w:rsidRDefault="00E342E5"/>
    <w:p w14:paraId="1F12A736" w14:textId="77777777" w:rsidR="00E342E5" w:rsidRDefault="00E342E5"/>
    <w:p w14:paraId="29A57A71" w14:textId="77777777" w:rsidR="00E342E5" w:rsidRDefault="00000000">
      <w:pPr>
        <w:jc w:val="center"/>
        <w:rPr>
          <w:b/>
          <w:sz w:val="28"/>
        </w:rPr>
      </w:pPr>
      <w:r>
        <w:rPr>
          <w:b/>
          <w:sz w:val="28"/>
        </w:rPr>
        <w:t>II.СОДЕРЖАТЕЛЬНЫЙ РАЗДЕЛ</w:t>
      </w:r>
    </w:p>
    <w:p w14:paraId="4C5700E4" w14:textId="77777777" w:rsidR="00E342E5" w:rsidRDefault="00E342E5">
      <w:pPr>
        <w:jc w:val="center"/>
        <w:rPr>
          <w:sz w:val="20"/>
        </w:rPr>
      </w:pPr>
    </w:p>
    <w:p w14:paraId="40C9FB60" w14:textId="67AB408F" w:rsidR="00E342E5" w:rsidRDefault="00000000">
      <w:pPr>
        <w:spacing w:line="264" w:lineRule="auto"/>
        <w:ind w:left="3000" w:right="1540" w:hanging="1478"/>
        <w:rPr>
          <w:b/>
          <w:sz w:val="28"/>
        </w:rPr>
      </w:pPr>
      <w:r>
        <w:rPr>
          <w:b/>
          <w:sz w:val="28"/>
        </w:rPr>
        <w:lastRenderedPageBreak/>
        <w:t>2.1 Планирование НОД на 202</w:t>
      </w:r>
      <w:r w:rsidR="003C3D66">
        <w:rPr>
          <w:b/>
          <w:sz w:val="28"/>
        </w:rPr>
        <w:t>5</w:t>
      </w:r>
      <w:r>
        <w:rPr>
          <w:b/>
          <w:sz w:val="28"/>
        </w:rPr>
        <w:t>-202</w:t>
      </w:r>
      <w:r w:rsidR="003C3D66">
        <w:rPr>
          <w:b/>
          <w:sz w:val="28"/>
        </w:rPr>
        <w:t>6</w:t>
      </w:r>
      <w:r>
        <w:rPr>
          <w:b/>
          <w:sz w:val="28"/>
        </w:rPr>
        <w:t xml:space="preserve"> учебный год в группе раннего возраста</w:t>
      </w:r>
    </w:p>
    <w:p w14:paraId="1FBD75D5" w14:textId="0E5BD330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План образовательной деятельности муниципального бюджетного дошкольного образовательного учреждения детского сада «Улыбка» г. Волгодонска (далее МБДОУ ДС «Улыбка» г. Волгодонска) на 202</w:t>
      </w:r>
      <w:r w:rsidR="003C3D66">
        <w:rPr>
          <w:sz w:val="28"/>
        </w:rPr>
        <w:t>5</w:t>
      </w:r>
      <w:r>
        <w:rPr>
          <w:sz w:val="28"/>
        </w:rPr>
        <w:t>-202</w:t>
      </w:r>
      <w:r w:rsidR="003C3D66">
        <w:rPr>
          <w:sz w:val="28"/>
        </w:rPr>
        <w:t>6</w:t>
      </w:r>
      <w:r>
        <w:rPr>
          <w:sz w:val="28"/>
        </w:rPr>
        <w:t xml:space="preserve"> учебный год, реализующего образовательную программу дошкольного образования муниципального  бюджетного  дошкольного  образовательного учреждения  детского  сада  «Улыбка» г. Волгодонска, которая разработана в соответствии с «Федеральным государственным образовательным стандартом дошкольного образования», утвержденным приказом Минобрнауки России от 17.10.2013 г. № 1155 и Федеральной  образовательной программой дошкольного образования (приказ Минпросвещения от 25.11.2022 № 1028.</w:t>
      </w:r>
    </w:p>
    <w:p w14:paraId="425E2BB2" w14:textId="77777777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План образовательной деятельности МБДОУ ДС «Улыбка» г. Волгодонска (далее План) разработан в соответствии с нормативными документами:</w:t>
      </w:r>
    </w:p>
    <w:p w14:paraId="31BF11CC" w14:textId="77777777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-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(утвержден приказом Минобрнауки РФ от 31.07.2020 №373);</w:t>
      </w:r>
    </w:p>
    <w:p w14:paraId="0A1A998D" w14:textId="77777777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- "Санитарно-эпидемиологическими требованиями к организациям воспитания и обучения, отдыха и оздоровления детей и молодежи" (СП 2.4.3648-20) (утвержден постановлением Главного государственного санитарного врача РФ от 28 сентября 2020 г. N 28);</w:t>
      </w:r>
    </w:p>
    <w:p w14:paraId="398172EA" w14:textId="77777777" w:rsidR="00E342E5" w:rsidRDefault="00000000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- САНПИН 1.2.3685-21 "Гигиенические нормативы и требования к обеспечению безопасности и (или) безвредности для человека факторов среды обитания" (утвержден постановлением Главного государственного санитарного врача РФ от 28 января 2021 г. N 2);</w:t>
      </w:r>
    </w:p>
    <w:p w14:paraId="362259CB" w14:textId="77777777" w:rsidR="00E342E5" w:rsidRDefault="00000000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- Федеральным государственным образовательным стандартом дошкольного образования (утвержден приказом Минобрнауки РФ от 17.10.2013 г. №1155) (далее - ФГОС дошкольного образования) в части соответствия принципам, целям и задачам реализации Программы Учреждения;</w:t>
      </w:r>
    </w:p>
    <w:p w14:paraId="5EDB91F8" w14:textId="77777777" w:rsidR="00E342E5" w:rsidRDefault="00000000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- Уставом Учреждения.</w:t>
      </w:r>
    </w:p>
    <w:p w14:paraId="287BAD0A" w14:textId="77777777" w:rsidR="00E342E5" w:rsidRDefault="00000000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План представляет документ, учитывающий специфику дошкольного образования, – отсутствие предметного характера содержания образования на данной ступени, реализацию образовательных областей через детские виды деятельности. </w:t>
      </w:r>
    </w:p>
    <w:p w14:paraId="2BAA1939" w14:textId="77777777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Сетка НОД обеспечивает целостность образовательного процесса, представляет собой расписание непосредственно образовательной деятельности и образовательной деятельности в режимных моментах в течение дня с распределением времени на основе действующего СП 2.4.3648-20.</w:t>
      </w:r>
    </w:p>
    <w:p w14:paraId="37966936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sz w:val="28"/>
        </w:rPr>
        <w:t>План составлен с учетом максимально допустимой нагрузки для общеразвивающих групп.</w:t>
      </w:r>
    </w:p>
    <w:p w14:paraId="204F1DBA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sz w:val="28"/>
        </w:rPr>
        <w:lastRenderedPageBreak/>
        <w:t xml:space="preserve">Режим работы детского сада - пятидневная рабочая неделя с 12-часовым пребыванием детей в режиме полного дня (с 06.30 </w:t>
      </w:r>
      <w:proofErr w:type="spellStart"/>
      <w:proofErr w:type="gramStart"/>
      <w:r>
        <w:rPr>
          <w:sz w:val="28"/>
        </w:rPr>
        <w:t>час.до</w:t>
      </w:r>
      <w:proofErr w:type="spellEnd"/>
      <w:proofErr w:type="gramEnd"/>
      <w:r>
        <w:rPr>
          <w:sz w:val="28"/>
        </w:rPr>
        <w:t xml:space="preserve"> 18.30 час.) </w:t>
      </w:r>
    </w:p>
    <w:p w14:paraId="16342BA2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sz w:val="28"/>
        </w:rPr>
        <w:t xml:space="preserve">Распределение количества НОД основано </w:t>
      </w:r>
      <w:r>
        <w:rPr>
          <w:i/>
          <w:sz w:val="28"/>
        </w:rPr>
        <w:t xml:space="preserve">на принципах: </w:t>
      </w:r>
    </w:p>
    <w:p w14:paraId="6A7AAF21" w14:textId="77777777" w:rsidR="00E342E5" w:rsidRDefault="00000000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 xml:space="preserve">- соблюдение права воспитанников на дошкольное образование; </w:t>
      </w:r>
    </w:p>
    <w:p w14:paraId="7F9D778D" w14:textId="77777777" w:rsidR="00E342E5" w:rsidRDefault="00000000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 xml:space="preserve">-дифференциации и вариативности, которое обеспечивает использование в педагогическом процессе модульный подход; </w:t>
      </w:r>
    </w:p>
    <w:p w14:paraId="57005202" w14:textId="77777777" w:rsidR="00E342E5" w:rsidRDefault="00000000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 xml:space="preserve">- соотношение между </w:t>
      </w:r>
      <w:r>
        <w:rPr>
          <w:i/>
          <w:sz w:val="28"/>
        </w:rPr>
        <w:t xml:space="preserve">обязательной частью </w:t>
      </w:r>
      <w:r>
        <w:rPr>
          <w:sz w:val="28"/>
        </w:rPr>
        <w:t xml:space="preserve">(не менее 60% от общего объема образовательной программы дошкольного образования по направлениям социально-коммуникативного, познавательного, речевого, художественно-эстетического и физического развития) и </w:t>
      </w:r>
      <w:r>
        <w:rPr>
          <w:i/>
          <w:sz w:val="28"/>
        </w:rPr>
        <w:t xml:space="preserve">частью </w:t>
      </w:r>
      <w:r>
        <w:rPr>
          <w:b/>
          <w:i/>
          <w:sz w:val="28"/>
        </w:rPr>
        <w:t xml:space="preserve">– </w:t>
      </w:r>
      <w:r>
        <w:rPr>
          <w:i/>
          <w:sz w:val="28"/>
        </w:rPr>
        <w:t>формируемой участниками образовательных отношений (</w:t>
      </w:r>
      <w:r>
        <w:rPr>
          <w:sz w:val="28"/>
        </w:rPr>
        <w:t xml:space="preserve">не более 40 % общего объема). </w:t>
      </w:r>
    </w:p>
    <w:p w14:paraId="4257053F" w14:textId="77777777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b/>
          <w:i/>
          <w:sz w:val="28"/>
        </w:rPr>
        <w:t>Обязательная часть</w:t>
      </w:r>
      <w:r>
        <w:rPr>
          <w:sz w:val="28"/>
        </w:rPr>
        <w:t xml:space="preserve"> разработана с учетом содержания </w:t>
      </w:r>
      <w:proofErr w:type="gramStart"/>
      <w:r>
        <w:rPr>
          <w:sz w:val="28"/>
        </w:rPr>
        <w:t>Федеральной  образовательной</w:t>
      </w:r>
      <w:proofErr w:type="gramEnd"/>
      <w:r>
        <w:rPr>
          <w:sz w:val="28"/>
        </w:rPr>
        <w:t xml:space="preserve"> программы дошкольного образования (приказ Минпросвещения от 25.11.2022 № 1028)</w:t>
      </w:r>
    </w:p>
    <w:p w14:paraId="1F7118A8" w14:textId="77777777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требованиями ФГОС дошкольного образования обе части являются </w:t>
      </w:r>
      <w:r>
        <w:rPr>
          <w:i/>
          <w:sz w:val="28"/>
        </w:rPr>
        <w:t xml:space="preserve">взаимодополняющими, </w:t>
      </w:r>
      <w:r>
        <w:rPr>
          <w:sz w:val="28"/>
        </w:rPr>
        <w:t xml:space="preserve">сохраняя комплексность подхода в направлениях развития и образования детей (далее - образовательные области): </w:t>
      </w:r>
    </w:p>
    <w:p w14:paraId="50CBA58B" w14:textId="77777777" w:rsidR="00E342E5" w:rsidRDefault="00000000">
      <w:pPr>
        <w:pStyle w:val="Default"/>
        <w:numPr>
          <w:ilvl w:val="0"/>
          <w:numId w:val="6"/>
        </w:numPr>
        <w:jc w:val="both"/>
        <w:rPr>
          <w:sz w:val="28"/>
        </w:rPr>
      </w:pPr>
      <w:r>
        <w:rPr>
          <w:b/>
          <w:i/>
          <w:sz w:val="28"/>
        </w:rPr>
        <w:t xml:space="preserve">Социально-коммуникативное развитие </w:t>
      </w:r>
    </w:p>
    <w:p w14:paraId="2F9AAE66" w14:textId="77777777" w:rsidR="00E342E5" w:rsidRDefault="00000000">
      <w:pPr>
        <w:pStyle w:val="Default"/>
        <w:numPr>
          <w:ilvl w:val="0"/>
          <w:numId w:val="6"/>
        </w:numPr>
        <w:jc w:val="both"/>
        <w:rPr>
          <w:sz w:val="28"/>
        </w:rPr>
      </w:pPr>
      <w:r>
        <w:rPr>
          <w:b/>
          <w:i/>
          <w:sz w:val="28"/>
        </w:rPr>
        <w:t xml:space="preserve">Познавательное развитие </w:t>
      </w:r>
    </w:p>
    <w:p w14:paraId="5C213DEB" w14:textId="77777777" w:rsidR="00E342E5" w:rsidRDefault="00000000">
      <w:pPr>
        <w:pStyle w:val="Default"/>
        <w:numPr>
          <w:ilvl w:val="0"/>
          <w:numId w:val="6"/>
        </w:numPr>
        <w:jc w:val="both"/>
        <w:rPr>
          <w:sz w:val="28"/>
        </w:rPr>
      </w:pPr>
      <w:r>
        <w:rPr>
          <w:b/>
          <w:i/>
          <w:sz w:val="28"/>
        </w:rPr>
        <w:t xml:space="preserve">Речевое развитие </w:t>
      </w:r>
    </w:p>
    <w:p w14:paraId="0251496D" w14:textId="77777777" w:rsidR="00E342E5" w:rsidRDefault="00000000">
      <w:pPr>
        <w:pStyle w:val="Default"/>
        <w:numPr>
          <w:ilvl w:val="0"/>
          <w:numId w:val="6"/>
        </w:numPr>
        <w:jc w:val="both"/>
        <w:rPr>
          <w:sz w:val="28"/>
        </w:rPr>
      </w:pPr>
      <w:r>
        <w:rPr>
          <w:b/>
          <w:i/>
          <w:sz w:val="28"/>
        </w:rPr>
        <w:t xml:space="preserve">Художественно-эстетическое развитие </w:t>
      </w:r>
    </w:p>
    <w:p w14:paraId="037A810A" w14:textId="77777777" w:rsidR="00E342E5" w:rsidRDefault="00000000">
      <w:pPr>
        <w:pStyle w:val="Default"/>
        <w:numPr>
          <w:ilvl w:val="0"/>
          <w:numId w:val="6"/>
        </w:numPr>
        <w:jc w:val="both"/>
        <w:rPr>
          <w:sz w:val="28"/>
        </w:rPr>
      </w:pPr>
      <w:r>
        <w:rPr>
          <w:b/>
          <w:i/>
          <w:sz w:val="28"/>
        </w:rPr>
        <w:t xml:space="preserve">Физическое развитие </w:t>
      </w:r>
    </w:p>
    <w:p w14:paraId="0DB51715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sz w:val="28"/>
        </w:rPr>
        <w:t>Содержание области «</w:t>
      </w:r>
      <w:r>
        <w:rPr>
          <w:b/>
          <w:i/>
          <w:sz w:val="28"/>
        </w:rPr>
        <w:t>Социально-коммуникативное развитие</w:t>
      </w:r>
      <w:r>
        <w:rPr>
          <w:sz w:val="28"/>
        </w:rPr>
        <w:t xml:space="preserve">» реализуется в процессе совместной коммуникативной деятельности на занятиях (непосредственно образовательной деятельности): «Социальный мир». </w:t>
      </w:r>
    </w:p>
    <w:p w14:paraId="77433ECF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sz w:val="28"/>
        </w:rPr>
        <w:t>Содержание области «</w:t>
      </w:r>
      <w:r>
        <w:rPr>
          <w:b/>
          <w:i/>
          <w:sz w:val="28"/>
        </w:rPr>
        <w:t>Познавательное развитие</w:t>
      </w:r>
      <w:r>
        <w:rPr>
          <w:sz w:val="28"/>
        </w:rPr>
        <w:t xml:space="preserve">» реализуется в процессе совместной познавательно-исследовательской деятельности на занятиях (непосредственно образовательной деятельности): «Мир природы», Математическое развитие». </w:t>
      </w:r>
    </w:p>
    <w:p w14:paraId="69CD7303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sz w:val="28"/>
        </w:rPr>
        <w:t>Содержание образовательной области «</w:t>
      </w:r>
      <w:r>
        <w:rPr>
          <w:b/>
          <w:i/>
          <w:sz w:val="28"/>
        </w:rPr>
        <w:t>Речевое развитие</w:t>
      </w:r>
      <w:r>
        <w:rPr>
          <w:sz w:val="28"/>
        </w:rPr>
        <w:t>» реализуется на занятиях (непосредственно образовательной деятельности): «Речевое развитие», «Детская художественная литература».</w:t>
      </w:r>
    </w:p>
    <w:p w14:paraId="09C21A3A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sz w:val="28"/>
        </w:rPr>
        <w:t>Содержание образовательной области «</w:t>
      </w:r>
      <w:r>
        <w:rPr>
          <w:b/>
          <w:i/>
          <w:sz w:val="28"/>
        </w:rPr>
        <w:t>Художественно-эстетическое развитие</w:t>
      </w:r>
      <w:r>
        <w:rPr>
          <w:sz w:val="28"/>
        </w:rPr>
        <w:t xml:space="preserve">» реализуется на занятиях (непосредственно образовательной деятельности) «Мир </w:t>
      </w:r>
      <w:proofErr w:type="gramStart"/>
      <w:r>
        <w:rPr>
          <w:sz w:val="28"/>
        </w:rPr>
        <w:t>искусства</w:t>
      </w:r>
      <w:proofErr w:type="gramEnd"/>
      <w:r>
        <w:rPr>
          <w:sz w:val="28"/>
        </w:rPr>
        <w:t xml:space="preserve"> и художественная деятельность» и включает в себя рисование, аппликацию, конструирование, лепку (в зависимости от возрастных возможностей и особенностей детей). </w:t>
      </w:r>
    </w:p>
    <w:p w14:paraId="7674D844" w14:textId="77777777" w:rsidR="00E342E5" w:rsidRDefault="00000000">
      <w:pPr>
        <w:pStyle w:val="Default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В группе раннего возраста - аппликация чередуется с конструированием, лепка чередуется с рисованием (Методический комплект к программе «Детство»: «Младший дошкольник в детском саду.)</w:t>
      </w:r>
    </w:p>
    <w:p w14:paraId="7B99A78E" w14:textId="77777777" w:rsidR="00E342E5" w:rsidRDefault="00E342E5">
      <w:pPr>
        <w:pStyle w:val="Default"/>
        <w:jc w:val="both"/>
        <w:rPr>
          <w:sz w:val="2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801"/>
        <w:gridCol w:w="3578"/>
        <w:gridCol w:w="3191"/>
      </w:tblGrid>
      <w:tr w:rsidR="00E342E5" w14:paraId="4B14270B" w14:textId="77777777">
        <w:tc>
          <w:tcPr>
            <w:tcW w:w="2801" w:type="dxa"/>
          </w:tcPr>
          <w:p w14:paraId="50BDE05B" w14:textId="77777777" w:rsidR="00E342E5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Образовательная область</w:t>
            </w:r>
          </w:p>
        </w:tc>
        <w:tc>
          <w:tcPr>
            <w:tcW w:w="3578" w:type="dxa"/>
          </w:tcPr>
          <w:p w14:paraId="1F54E0F2" w14:textId="77777777" w:rsidR="00E342E5" w:rsidRDefault="00000000">
            <w:pPr>
              <w:jc w:val="center"/>
            </w:pPr>
            <w:r>
              <w:t>Непосредственно-образовательная деятельность</w:t>
            </w:r>
          </w:p>
        </w:tc>
        <w:tc>
          <w:tcPr>
            <w:tcW w:w="3191" w:type="dxa"/>
          </w:tcPr>
          <w:p w14:paraId="16466E3F" w14:textId="77777777" w:rsidR="00E342E5" w:rsidRDefault="00000000">
            <w:pPr>
              <w:jc w:val="center"/>
            </w:pPr>
            <w:r>
              <w:t xml:space="preserve"> Группа раннего возраста </w:t>
            </w:r>
          </w:p>
          <w:p w14:paraId="2700218F" w14:textId="77777777" w:rsidR="00E342E5" w:rsidRDefault="00000000">
            <w:pPr>
              <w:jc w:val="center"/>
            </w:pPr>
            <w:proofErr w:type="spellStart"/>
            <w:r>
              <w:t>нед</w:t>
            </w:r>
            <w:proofErr w:type="spellEnd"/>
            <w:r>
              <w:t xml:space="preserve">/ </w:t>
            </w:r>
            <w:proofErr w:type="spellStart"/>
            <w:r>
              <w:t>мес</w:t>
            </w:r>
            <w:proofErr w:type="spellEnd"/>
          </w:p>
        </w:tc>
      </w:tr>
      <w:tr w:rsidR="00E342E5" w14:paraId="3ABEEBA8" w14:textId="77777777">
        <w:tc>
          <w:tcPr>
            <w:tcW w:w="2801" w:type="dxa"/>
            <w:vMerge w:val="restart"/>
          </w:tcPr>
          <w:p w14:paraId="5F2A9E65" w14:textId="77777777" w:rsidR="00E342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Художественно-эстетическое развитие</w:t>
            </w:r>
          </w:p>
        </w:tc>
        <w:tc>
          <w:tcPr>
            <w:tcW w:w="3578" w:type="dxa"/>
          </w:tcPr>
          <w:p w14:paraId="010B7AE3" w14:textId="77777777" w:rsidR="00E342E5" w:rsidRDefault="00000000">
            <w:r>
              <w:t>Мир искусства и художественная деятельность</w:t>
            </w:r>
          </w:p>
          <w:p w14:paraId="3076030C" w14:textId="77777777" w:rsidR="00E342E5" w:rsidRDefault="00000000">
            <w:r>
              <w:t>- рисование</w:t>
            </w:r>
          </w:p>
        </w:tc>
        <w:tc>
          <w:tcPr>
            <w:tcW w:w="3191" w:type="dxa"/>
          </w:tcPr>
          <w:p w14:paraId="3A5FC01F" w14:textId="77777777" w:rsidR="00E342E5" w:rsidRDefault="00E342E5"/>
          <w:p w14:paraId="065A45A9" w14:textId="77777777" w:rsidR="00E342E5" w:rsidRDefault="00E342E5"/>
          <w:p w14:paraId="502F1ED7" w14:textId="77777777" w:rsidR="00E342E5" w:rsidRDefault="00000000">
            <w:pPr>
              <w:jc w:val="center"/>
            </w:pPr>
            <w:r>
              <w:t>0,5/2</w:t>
            </w:r>
          </w:p>
        </w:tc>
      </w:tr>
      <w:tr w:rsidR="00E342E5" w14:paraId="543520C0" w14:textId="77777777">
        <w:tc>
          <w:tcPr>
            <w:tcW w:w="2801" w:type="dxa"/>
            <w:vMerge/>
          </w:tcPr>
          <w:p w14:paraId="496365CC" w14:textId="77777777" w:rsidR="00E342E5" w:rsidRDefault="00E342E5"/>
        </w:tc>
        <w:tc>
          <w:tcPr>
            <w:tcW w:w="3578" w:type="dxa"/>
          </w:tcPr>
          <w:p w14:paraId="05450DD1" w14:textId="77777777" w:rsidR="00E342E5" w:rsidRDefault="00000000">
            <w:r>
              <w:t xml:space="preserve">- лепка </w:t>
            </w:r>
          </w:p>
        </w:tc>
        <w:tc>
          <w:tcPr>
            <w:tcW w:w="3191" w:type="dxa"/>
          </w:tcPr>
          <w:p w14:paraId="452FC213" w14:textId="77777777" w:rsidR="00E342E5" w:rsidRDefault="00000000">
            <w:pPr>
              <w:jc w:val="center"/>
            </w:pPr>
            <w:r>
              <w:t>0.5/2</w:t>
            </w:r>
          </w:p>
        </w:tc>
      </w:tr>
      <w:tr w:rsidR="00E342E5" w14:paraId="66F7ACC6" w14:textId="77777777">
        <w:tc>
          <w:tcPr>
            <w:tcW w:w="2801" w:type="dxa"/>
            <w:vMerge/>
          </w:tcPr>
          <w:p w14:paraId="15365B64" w14:textId="77777777" w:rsidR="00E342E5" w:rsidRDefault="00E342E5"/>
        </w:tc>
        <w:tc>
          <w:tcPr>
            <w:tcW w:w="3578" w:type="dxa"/>
          </w:tcPr>
          <w:p w14:paraId="615CC58C" w14:textId="77777777" w:rsidR="00E342E5" w:rsidRDefault="00000000">
            <w:r>
              <w:t>-  конструирование</w:t>
            </w:r>
          </w:p>
        </w:tc>
        <w:tc>
          <w:tcPr>
            <w:tcW w:w="3191" w:type="dxa"/>
          </w:tcPr>
          <w:p w14:paraId="3F136ADE" w14:textId="77777777" w:rsidR="00E342E5" w:rsidRDefault="00000000">
            <w:pPr>
              <w:jc w:val="center"/>
            </w:pPr>
            <w:r>
              <w:t>0,5/2</w:t>
            </w:r>
          </w:p>
        </w:tc>
      </w:tr>
      <w:tr w:rsidR="00E342E5" w14:paraId="173A9844" w14:textId="77777777">
        <w:tc>
          <w:tcPr>
            <w:tcW w:w="2801" w:type="dxa"/>
            <w:vMerge/>
          </w:tcPr>
          <w:p w14:paraId="46AC17DF" w14:textId="77777777" w:rsidR="00E342E5" w:rsidRDefault="00E342E5"/>
        </w:tc>
        <w:tc>
          <w:tcPr>
            <w:tcW w:w="3578" w:type="dxa"/>
          </w:tcPr>
          <w:p w14:paraId="531CAE16" w14:textId="77777777" w:rsidR="00E342E5" w:rsidRDefault="00000000">
            <w:r>
              <w:t>- аппликация</w:t>
            </w:r>
          </w:p>
        </w:tc>
        <w:tc>
          <w:tcPr>
            <w:tcW w:w="3191" w:type="dxa"/>
          </w:tcPr>
          <w:p w14:paraId="0E4F674C" w14:textId="77777777" w:rsidR="00E342E5" w:rsidRDefault="00000000">
            <w:pPr>
              <w:jc w:val="center"/>
            </w:pPr>
            <w:r>
              <w:t>0,5/2</w:t>
            </w:r>
          </w:p>
        </w:tc>
      </w:tr>
    </w:tbl>
    <w:p w14:paraId="3DF03162" w14:textId="77777777" w:rsidR="00E342E5" w:rsidRDefault="00E342E5">
      <w:pPr>
        <w:pStyle w:val="Default"/>
        <w:ind w:firstLine="708"/>
        <w:jc w:val="both"/>
        <w:rPr>
          <w:sz w:val="28"/>
        </w:rPr>
      </w:pPr>
    </w:p>
    <w:p w14:paraId="42A35DC9" w14:textId="77777777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Содержание образовательной области «</w:t>
      </w:r>
      <w:r>
        <w:rPr>
          <w:b/>
          <w:i/>
          <w:sz w:val="28"/>
        </w:rPr>
        <w:t>Физическое развитие</w:t>
      </w:r>
      <w:r>
        <w:rPr>
          <w:sz w:val="28"/>
        </w:rPr>
        <w:t xml:space="preserve">» реализуется на занятиях (непосредственно образовательной деятельности) физическое развитие. </w:t>
      </w:r>
    </w:p>
    <w:p w14:paraId="1051B20D" w14:textId="77777777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b/>
          <w:i/>
          <w:sz w:val="28"/>
        </w:rPr>
        <w:t xml:space="preserve">Содержание указанных образовательных областей </w:t>
      </w:r>
      <w:r>
        <w:rPr>
          <w:sz w:val="28"/>
        </w:rPr>
        <w:t xml:space="preserve">зависит от возрастных и индивидуальных особенностей детей, определяется целями и задачами Образовательной программы дошкольного образования МБДОУ ДС «Улыбка» г.  Волгодонска и реализуется в различных </w:t>
      </w:r>
      <w:r>
        <w:rPr>
          <w:b/>
          <w:i/>
          <w:sz w:val="28"/>
        </w:rPr>
        <w:t xml:space="preserve">видах деятельности </w:t>
      </w:r>
      <w:r>
        <w:rPr>
          <w:sz w:val="28"/>
        </w:rPr>
        <w:t xml:space="preserve">(общении, игре, познавательно-исследовательской деятельности - как сквозных механизмах развития ребенка): </w:t>
      </w:r>
    </w:p>
    <w:p w14:paraId="292861E2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sz w:val="28"/>
        </w:rPr>
        <w:t>- 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активность.</w:t>
      </w:r>
    </w:p>
    <w:p w14:paraId="0D3FE7AF" w14:textId="77777777" w:rsidR="00E342E5" w:rsidRDefault="00000000">
      <w:pPr>
        <w:ind w:firstLine="708"/>
        <w:jc w:val="both"/>
        <w:rPr>
          <w:sz w:val="28"/>
        </w:rPr>
      </w:pPr>
      <w:bookmarkStart w:id="2" w:name="_Hlk51666429"/>
      <w:bookmarkStart w:id="3" w:name="_Hlk51833451"/>
      <w:r>
        <w:rPr>
          <w:sz w:val="28"/>
        </w:rPr>
        <w:t>Продолжительность с учетом «каникул» составляет 38 недель.</w:t>
      </w:r>
    </w:p>
    <w:p w14:paraId="67A7CA1C" w14:textId="77777777" w:rsidR="00E342E5" w:rsidRDefault="00000000">
      <w:pPr>
        <w:ind w:firstLine="708"/>
        <w:jc w:val="both"/>
        <w:rPr>
          <w:sz w:val="28"/>
        </w:rPr>
      </w:pPr>
      <w:bookmarkStart w:id="4" w:name="_Hlk51666445"/>
      <w:bookmarkEnd w:id="2"/>
      <w:bookmarkEnd w:id="3"/>
      <w:r>
        <w:rPr>
          <w:sz w:val="28"/>
        </w:rPr>
        <w:t>Для воспитанников дошкольных групп организованы недельные каникулы с 28.10 – 02.11.2024, 29.12 – 08.01.2025, 28.04-30.04.2025. В это время организуется совместная деятельность с детьми, проводится непосредственно образовательная деятельность только физического и художественно-эстетического направления (музыкальные, спортивные, изобразительного искусства), а также увеличивается продолжительность прогулок с учетом погодных условий, для того чтобы, избежать превышение недельной (месячной) нагрузки на ребёнка.</w:t>
      </w:r>
    </w:p>
    <w:p w14:paraId="2B019473" w14:textId="77777777" w:rsidR="00E342E5" w:rsidRDefault="00000000">
      <w:pPr>
        <w:ind w:firstLine="708"/>
        <w:jc w:val="both"/>
        <w:rPr>
          <w:sz w:val="28"/>
        </w:rPr>
      </w:pPr>
      <w:bookmarkStart w:id="5" w:name="_Hlk51666474"/>
      <w:bookmarkEnd w:id="4"/>
      <w:r>
        <w:rPr>
          <w:sz w:val="28"/>
        </w:rPr>
        <w:t>Занятия, выпавшие на праздничные дни (или дополнительные выходные, мероприятия, проводимые в ДОУ), переносятся на следующие рабочие дни в совместную образовательную деятельность педагога с детьми с учетом интеграции образовательных областей.</w:t>
      </w:r>
      <w:bookmarkEnd w:id="5"/>
    </w:p>
    <w:p w14:paraId="76A8D86A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>В соответствии с ФГОС ДО в учебный план включены пять образовательных областей, обеспечивающие физическое, социально-коммуникативное, познавательное, речевое и художественно-эстетическое развитие детей. Образовательный процесс строится на основе партнерского характера взаимодействия участников образовательных отношений.</w:t>
      </w:r>
    </w:p>
    <w:p w14:paraId="46835624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sz w:val="28"/>
        </w:rPr>
        <w:t xml:space="preserve">Каждой образовательной области соответствуют различные виды НОД, название и содержание которых определяются ФОП ДО; парциальных программ: Программа "Основы Безопасности Жизнедеятельности" под </w:t>
      </w:r>
      <w:r>
        <w:rPr>
          <w:sz w:val="28"/>
        </w:rPr>
        <w:lastRenderedPageBreak/>
        <w:t xml:space="preserve">редакцией Н.Н. Авдеевой, О.Л. Князевой; Программа "Малыш" под редакцией В.А. Петровой; "Ознакомление детей дошкольного возраста с историей Донского края" Н.В. </w:t>
      </w:r>
      <w:proofErr w:type="spellStart"/>
      <w:r>
        <w:rPr>
          <w:sz w:val="28"/>
        </w:rPr>
        <w:t>Елжова</w:t>
      </w:r>
      <w:proofErr w:type="spellEnd"/>
      <w:r>
        <w:rPr>
          <w:sz w:val="28"/>
        </w:rPr>
        <w:t>; Юный эколог. Программа экологического воспитания в детском саду под редакцией С.Н. Николаевой; Программа "Приобщение детей к истокам русской народной культуры" под редакцией О.Л. Князевой;</w:t>
      </w:r>
    </w:p>
    <w:p w14:paraId="378C71D4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sz w:val="28"/>
        </w:rPr>
        <w:t>При переходе детского сада на летний режим работы организуется коррекционно-развивающая работа в июне, все специалисты принимают участие в совместной деятельности с детьми, организуют игровую деятельность дошкольников, проводят познавательно-исследовательскую деятельность, физкультурно-оздоровительные и культурно-досуговые мероприятия.</w:t>
      </w:r>
    </w:p>
    <w:p w14:paraId="21F7A82F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sz w:val="28"/>
        </w:rPr>
        <w:t>В плане прописана продолжительность занятий для детей дошкольного возраста, в соответствии с САНПИН 1.2.3685-21 "Гигиенические нормативы и требования к обеспечению безопасности и (или) безвредности для человека факторов среды обитания" (утвержден постановлением Главного государственного санитарного врача РФ от 28 января 2021 г. N 2) от 1,5 до 3 лет  - 10 мин</w:t>
      </w:r>
    </w:p>
    <w:p w14:paraId="34FBE892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sz w:val="28"/>
        </w:rPr>
        <w:t xml:space="preserve"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</w:t>
      </w:r>
    </w:p>
    <w:p w14:paraId="3F15E62E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b/>
          <w:i/>
          <w:sz w:val="28"/>
        </w:rPr>
        <w:t xml:space="preserve">Часть, формируемая участниками образовательных отношений </w:t>
      </w:r>
      <w:r>
        <w:rPr>
          <w:sz w:val="28"/>
        </w:rPr>
        <w:t xml:space="preserve">составляет не более 40% от общего нормативного времени, отводимого на освоение Программы, учитывает образовательные потребности, интересы и мотивы воспитанников, родителей (законных представителей) и педагогов и ориентирована на специфику национальных, социокультурных условий, в которых осуществляется образовательная деятельность; выбор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коллектива, сложившиеся традиции Учреждения. </w:t>
      </w:r>
    </w:p>
    <w:p w14:paraId="462C54F1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sz w:val="28"/>
        </w:rPr>
        <w:t xml:space="preserve">Региональный компонент содержания Программы включает в себя знакомство дошкольников с историей, культурой и природным окружением Донского края. Для реализации национально-регионального компонента в учебном плане не выделяется специально отведенного времени, содержание реализуется через различные виды совместной деятельности педагога с детьми - различные виды игр, экскурсии, чтение, рассматривание иллюстраций, творческие мастерские. </w:t>
      </w:r>
    </w:p>
    <w:p w14:paraId="2DC38069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sz w:val="28"/>
        </w:rPr>
        <w:t>Педагоги планируют свою работу таким образом, что определенный отрезок времени дошкольники обучаются по какой-то одной лексической теме. В этом учебном году включены темы из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культуры.</w:t>
      </w:r>
    </w:p>
    <w:p w14:paraId="40221456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sz w:val="28"/>
        </w:rPr>
        <w:lastRenderedPageBreak/>
        <w:t>Парциальные программы реализуются через совместную деятельность взрослых и детей, самостоятельную деятельность и при проведении режимных моментов.</w:t>
      </w:r>
    </w:p>
    <w:p w14:paraId="7672F910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В связи с внесением изменений в лицензию на осуществление образовательной        деятельности МБДОУ ДС «Улыбка» </w:t>
      </w:r>
      <w:proofErr w:type="spellStart"/>
      <w:r>
        <w:rPr>
          <w:sz w:val="28"/>
        </w:rPr>
        <w:t>г.Волгодонска</w:t>
      </w:r>
      <w:proofErr w:type="spellEnd"/>
      <w:r>
        <w:rPr>
          <w:sz w:val="28"/>
        </w:rPr>
        <w:t xml:space="preserve"> по оказанию образовательных услуг по реализации новых образовательных программ, не указанных в приложении к лицензии, с целью обеспечения самоопределения личности ребенка и создание условий для ее самореализации в детском саду приказом заведующего утверждено Положение о порядке организации и осуществления образовательной деятельности по дополнительным общеобразовательным программам МБДОУ ДС «Улыбка» г. Волгодонска. </w:t>
      </w:r>
      <w:bookmarkStart w:id="6" w:name="_Hlk51667677"/>
      <w:r>
        <w:rPr>
          <w:sz w:val="28"/>
        </w:rPr>
        <w:t>В группах детского сада дополнительное образование реализуется в ходе совместной, самостоятельной деятельности и в ходе режимных моментов, для того чтобы, избежать превышение недельной (месячной) нагрузки на ребёнка.</w:t>
      </w:r>
      <w:bookmarkEnd w:id="6"/>
    </w:p>
    <w:p w14:paraId="33C9C224" w14:textId="77777777" w:rsidR="00E342E5" w:rsidRDefault="00000000">
      <w:pPr>
        <w:pStyle w:val="Default"/>
        <w:ind w:firstLine="360"/>
        <w:jc w:val="both"/>
        <w:rPr>
          <w:sz w:val="28"/>
        </w:rPr>
      </w:pPr>
      <w:r>
        <w:rPr>
          <w:b/>
          <w:i/>
          <w:sz w:val="28"/>
        </w:rPr>
        <w:t xml:space="preserve">Таким образом, </w:t>
      </w:r>
      <w:r>
        <w:rPr>
          <w:sz w:val="28"/>
        </w:rPr>
        <w:t xml:space="preserve">план позволяет сформировать основы базовой культуры личности, обеспечивает всестороннее развитие психических и физических качеств, в соответствии с возрастными особенностями и индивидуальными особенностями детей, подготовку детей к жизни в современном обществе. Образовательный процесс в МБДОУ ДС «Улыбка» </w:t>
      </w:r>
      <w:proofErr w:type="spellStart"/>
      <w:r>
        <w:rPr>
          <w:sz w:val="28"/>
        </w:rPr>
        <w:t>г.Волгодонска</w:t>
      </w:r>
      <w:proofErr w:type="spellEnd"/>
      <w:r>
        <w:rPr>
          <w:sz w:val="28"/>
        </w:rPr>
        <w:t xml:space="preserve"> направлен на создание единой образовательной среды, способствующей сохранению и укреплению здоровья детей, их всестороннему развитию, путем реализации годовых задач. </w:t>
      </w:r>
    </w:p>
    <w:p w14:paraId="5E29A522" w14:textId="77777777" w:rsidR="00E342E5" w:rsidRDefault="00000000">
      <w:pPr>
        <w:ind w:firstLine="360"/>
        <w:jc w:val="both"/>
        <w:rPr>
          <w:sz w:val="28"/>
        </w:rPr>
      </w:pPr>
      <w:r>
        <w:rPr>
          <w:sz w:val="28"/>
        </w:rPr>
        <w:t>На основании вышеизложенного можно сделать вывод, что содержание основной и вариативной части не превышает допустимой нагрузки во всех возрастных группах и гарантирует каждому ребёнку получение комплекса образовательных услуг.</w:t>
      </w:r>
    </w:p>
    <w:p w14:paraId="7EB1032E" w14:textId="77777777" w:rsidR="00E342E5" w:rsidRDefault="00000000">
      <w:pPr>
        <w:ind w:left="120" w:right="120" w:firstLine="566"/>
        <w:jc w:val="both"/>
        <w:rPr>
          <w:sz w:val="28"/>
        </w:rPr>
      </w:pPr>
      <w:r>
        <w:rPr>
          <w:sz w:val="28"/>
        </w:rPr>
        <w:t>В группах раннего возраста сентябрь - период адаптации детей, постепенно.</w:t>
      </w:r>
    </w:p>
    <w:p w14:paraId="67D40940" w14:textId="00E33CF6" w:rsidR="00E342E5" w:rsidRDefault="00000000">
      <w:pPr>
        <w:ind w:left="120" w:right="120" w:firstLine="566"/>
        <w:jc w:val="center"/>
        <w:rPr>
          <w:b/>
          <w:sz w:val="28"/>
        </w:rPr>
      </w:pPr>
      <w:r>
        <w:rPr>
          <w:b/>
          <w:sz w:val="28"/>
        </w:rPr>
        <w:t xml:space="preserve">План образовательной деятельности МБДОУ ДС «Улыбка» г. </w:t>
      </w:r>
      <w:proofErr w:type="gramStart"/>
      <w:r>
        <w:rPr>
          <w:b/>
          <w:sz w:val="28"/>
        </w:rPr>
        <w:t>Волгодонска  на</w:t>
      </w:r>
      <w:proofErr w:type="gramEnd"/>
      <w:r>
        <w:rPr>
          <w:b/>
          <w:sz w:val="28"/>
        </w:rPr>
        <w:t xml:space="preserve"> 202</w:t>
      </w:r>
      <w:r w:rsidR="003C3D66">
        <w:rPr>
          <w:b/>
          <w:sz w:val="28"/>
        </w:rPr>
        <w:t>5</w:t>
      </w:r>
      <w:r>
        <w:rPr>
          <w:b/>
          <w:sz w:val="28"/>
        </w:rPr>
        <w:t>– 202</w:t>
      </w:r>
      <w:r w:rsidR="003C3D66">
        <w:rPr>
          <w:b/>
          <w:sz w:val="28"/>
        </w:rPr>
        <w:t>6</w:t>
      </w:r>
      <w:r>
        <w:rPr>
          <w:b/>
          <w:sz w:val="28"/>
        </w:rPr>
        <w:t xml:space="preserve"> учебный год</w:t>
      </w:r>
    </w:p>
    <w:p w14:paraId="4C73BABC" w14:textId="77777777" w:rsidR="00E342E5" w:rsidRDefault="00E342E5">
      <w:pPr>
        <w:ind w:left="120" w:right="120" w:firstLine="566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27"/>
        <w:gridCol w:w="2268"/>
        <w:gridCol w:w="1560"/>
      </w:tblGrid>
      <w:tr w:rsidR="00E342E5" w14:paraId="3CEB1787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9A03" w14:textId="77777777" w:rsidR="00E342E5" w:rsidRDefault="00000000">
            <w:r>
              <w:t>Направление развития/</w:t>
            </w:r>
          </w:p>
          <w:p w14:paraId="4D542527" w14:textId="77777777" w:rsidR="00E342E5" w:rsidRDefault="00000000">
            <w:r>
              <w:t>Образовательные области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2E9F" w14:textId="77777777" w:rsidR="00E342E5" w:rsidRDefault="00000000">
            <w:r>
              <w:t>Вид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615B" w14:textId="77777777" w:rsidR="00E342E5" w:rsidRDefault="00000000">
            <w:r>
              <w:t>Непосредственно образовательная деятельность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A07F" w14:textId="77777777" w:rsidR="00E342E5" w:rsidRDefault="00000000">
            <w:pPr>
              <w:jc w:val="center"/>
            </w:pPr>
            <w:r>
              <w:t>Группа раннего возраста</w:t>
            </w:r>
          </w:p>
          <w:p w14:paraId="640C0A11" w14:textId="77777777" w:rsidR="00E342E5" w:rsidRDefault="00000000">
            <w:pPr>
              <w:jc w:val="center"/>
            </w:pPr>
            <w:proofErr w:type="spellStart"/>
            <w:r>
              <w:t>нед</w:t>
            </w:r>
            <w:proofErr w:type="spellEnd"/>
            <w:r>
              <w:t>/</w:t>
            </w:r>
            <w:proofErr w:type="spellStart"/>
            <w:r>
              <w:t>мес</w:t>
            </w:r>
            <w:proofErr w:type="spellEnd"/>
          </w:p>
        </w:tc>
      </w:tr>
      <w:tr w:rsidR="00E342E5" w14:paraId="051FFF2B" w14:textId="7777777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585B" w14:textId="77777777" w:rsidR="00E342E5" w:rsidRDefault="00000000">
            <w:pPr>
              <w:rPr>
                <w:b/>
              </w:rPr>
            </w:pPr>
            <w:r>
              <w:rPr>
                <w:b/>
              </w:rPr>
              <w:t>Познавательное/</w:t>
            </w:r>
          </w:p>
          <w:p w14:paraId="69346B61" w14:textId="77777777" w:rsidR="00E342E5" w:rsidRDefault="00000000">
            <w:r>
              <w:rPr>
                <w:b/>
              </w:rPr>
              <w:t>Познавательное развитие</w:t>
            </w:r>
          </w:p>
          <w:p w14:paraId="1B085DA7" w14:textId="77777777" w:rsidR="00E342E5" w:rsidRDefault="00E342E5"/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9B59" w14:textId="77777777" w:rsidR="00E342E5" w:rsidRDefault="00000000">
            <w:r>
              <w:t>Познавательно-исследовательская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6A57" w14:textId="77777777" w:rsidR="00E342E5" w:rsidRDefault="00000000">
            <w:r>
              <w:t>-математическое и сенсорное развитие</w:t>
            </w:r>
          </w:p>
          <w:p w14:paraId="7525709B" w14:textId="77777777" w:rsidR="00E342E5" w:rsidRDefault="00E342E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E4D1" w14:textId="77777777" w:rsidR="00E342E5" w:rsidRDefault="00000000">
            <w:pPr>
              <w:jc w:val="center"/>
            </w:pPr>
            <w:r>
              <w:t>1/4</w:t>
            </w:r>
          </w:p>
        </w:tc>
      </w:tr>
      <w:tr w:rsidR="00E342E5" w14:paraId="73D59634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D4E9" w14:textId="77777777" w:rsidR="00E342E5" w:rsidRDefault="00E342E5"/>
        </w:tc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C2A4" w14:textId="77777777" w:rsidR="00E342E5" w:rsidRDefault="00E342E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D8CE" w14:textId="77777777" w:rsidR="00E342E5" w:rsidRDefault="00000000">
            <w:r>
              <w:t xml:space="preserve">- мир природы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3EC3" w14:textId="77777777" w:rsidR="00E342E5" w:rsidRDefault="00000000">
            <w:pPr>
              <w:jc w:val="center"/>
            </w:pPr>
            <w:r>
              <w:t>0,5/2</w:t>
            </w:r>
          </w:p>
        </w:tc>
      </w:tr>
      <w:tr w:rsidR="00E342E5" w14:paraId="14FA1DDE" w14:textId="7777777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4126" w14:textId="77777777" w:rsidR="00E342E5" w:rsidRDefault="00000000">
            <w:pPr>
              <w:rPr>
                <w:b/>
              </w:rPr>
            </w:pPr>
            <w:r>
              <w:rPr>
                <w:b/>
              </w:rPr>
              <w:t>Речевое/</w:t>
            </w:r>
          </w:p>
          <w:p w14:paraId="13003D2D" w14:textId="77777777" w:rsidR="00E342E5" w:rsidRDefault="00000000">
            <w:r>
              <w:rPr>
                <w:b/>
              </w:rPr>
              <w:t>Речевое развитие</w:t>
            </w: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B02E" w14:textId="77777777" w:rsidR="00E342E5" w:rsidRDefault="00E342E5"/>
          <w:p w14:paraId="726E9D77" w14:textId="77777777" w:rsidR="00E342E5" w:rsidRDefault="00000000">
            <w:r>
              <w:t xml:space="preserve">Коммуникативная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C662" w14:textId="77777777" w:rsidR="00E342E5" w:rsidRDefault="00000000">
            <w:r>
              <w:t xml:space="preserve"> - развитие речи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63A9" w14:textId="77777777" w:rsidR="00E342E5" w:rsidRDefault="00000000">
            <w:pPr>
              <w:jc w:val="center"/>
            </w:pPr>
            <w:r>
              <w:t>1/4</w:t>
            </w:r>
          </w:p>
        </w:tc>
      </w:tr>
      <w:tr w:rsidR="00E342E5" w14:paraId="4E5F5981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8E76" w14:textId="77777777" w:rsidR="00E342E5" w:rsidRDefault="00E342E5"/>
        </w:tc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2348" w14:textId="77777777" w:rsidR="00E342E5" w:rsidRDefault="00E342E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F8A" w14:textId="77777777" w:rsidR="00E342E5" w:rsidRDefault="00000000">
            <w:r>
              <w:t>-подготовка к обучению грамоте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8551" w14:textId="77777777" w:rsidR="00E342E5" w:rsidRDefault="00000000">
            <w:pPr>
              <w:jc w:val="center"/>
            </w:pPr>
            <w:r>
              <w:t>-</w:t>
            </w:r>
          </w:p>
        </w:tc>
      </w:tr>
      <w:tr w:rsidR="00E342E5" w14:paraId="51D5654B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850D" w14:textId="77777777" w:rsidR="00E342E5" w:rsidRDefault="00E342E5"/>
        </w:tc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1FBD" w14:textId="77777777" w:rsidR="00E342E5" w:rsidRDefault="00E342E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4B3B" w14:textId="77777777" w:rsidR="00E342E5" w:rsidRDefault="00000000">
            <w:r>
              <w:t>- коррекция речи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11C4" w14:textId="77777777" w:rsidR="00E342E5" w:rsidRDefault="00000000">
            <w:pPr>
              <w:jc w:val="center"/>
            </w:pPr>
            <w:r>
              <w:t>-</w:t>
            </w:r>
          </w:p>
        </w:tc>
      </w:tr>
      <w:tr w:rsidR="00E342E5" w14:paraId="2CC95C6C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C6F7" w14:textId="77777777" w:rsidR="00E342E5" w:rsidRDefault="00E342E5"/>
        </w:tc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A79B" w14:textId="77777777" w:rsidR="00E342E5" w:rsidRDefault="00E342E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AFCB" w14:textId="77777777" w:rsidR="00E342E5" w:rsidRDefault="00000000">
            <w:r>
              <w:t>- чтение художественной литературы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B7FD" w14:textId="77777777" w:rsidR="00E342E5" w:rsidRDefault="00000000">
            <w:pPr>
              <w:jc w:val="center"/>
            </w:pPr>
            <w:r>
              <w:t>0,5/2</w:t>
            </w:r>
          </w:p>
        </w:tc>
      </w:tr>
      <w:tr w:rsidR="00E342E5" w14:paraId="026F8BB6" w14:textId="7777777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6A35" w14:textId="77777777" w:rsidR="00E342E5" w:rsidRDefault="00000000">
            <w:r>
              <w:rPr>
                <w:b/>
              </w:rPr>
              <w:t>Художественно-эстетическое/ Художественно-эстетическое развитие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5E54" w14:textId="77777777" w:rsidR="00E342E5" w:rsidRDefault="00000000">
            <w:r>
              <w:t xml:space="preserve">Музыкальная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85A5" w14:textId="77777777" w:rsidR="00E342E5" w:rsidRDefault="00000000">
            <w:r>
              <w:t>- музыка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EF93" w14:textId="77777777" w:rsidR="00E342E5" w:rsidRDefault="00000000">
            <w:pPr>
              <w:jc w:val="center"/>
            </w:pPr>
            <w:r>
              <w:t>2/8</w:t>
            </w:r>
          </w:p>
        </w:tc>
      </w:tr>
      <w:tr w:rsidR="00E342E5" w14:paraId="17D31144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662A" w14:textId="77777777" w:rsidR="00E342E5" w:rsidRDefault="00E342E5"/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10B5" w14:textId="77777777" w:rsidR="00E342E5" w:rsidRDefault="00000000">
            <w:r>
              <w:t>Изобразительная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CA1C" w14:textId="77777777" w:rsidR="00E342E5" w:rsidRDefault="00000000">
            <w:pPr>
              <w:widowControl w:val="0"/>
            </w:pPr>
            <w:r>
              <w:t>-изобразительная деятельность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60FA" w14:textId="77777777" w:rsidR="00E342E5" w:rsidRDefault="00000000">
            <w:pPr>
              <w:jc w:val="center"/>
            </w:pPr>
            <w:r>
              <w:t>2/8</w:t>
            </w:r>
          </w:p>
        </w:tc>
      </w:tr>
      <w:tr w:rsidR="00E342E5" w14:paraId="17D2981C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2B42" w14:textId="77777777" w:rsidR="00E342E5" w:rsidRDefault="00000000">
            <w:pPr>
              <w:rPr>
                <w:b/>
              </w:rPr>
            </w:pPr>
            <w:r>
              <w:rPr>
                <w:b/>
              </w:rPr>
              <w:t>Физическое/</w:t>
            </w:r>
          </w:p>
          <w:p w14:paraId="136A3661" w14:textId="77777777" w:rsidR="00E342E5" w:rsidRDefault="00000000">
            <w:r>
              <w:rPr>
                <w:b/>
              </w:rPr>
              <w:t>Физическое развитие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F1F0" w14:textId="77777777" w:rsidR="00E342E5" w:rsidRDefault="00000000">
            <w:r>
              <w:t>Двигательная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880F" w14:textId="77777777" w:rsidR="00E342E5" w:rsidRDefault="00000000">
            <w:r>
              <w:t>-физическая культура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9BAB" w14:textId="77777777" w:rsidR="00E342E5" w:rsidRDefault="00000000">
            <w:pPr>
              <w:jc w:val="center"/>
            </w:pPr>
            <w:r>
              <w:t>2/8</w:t>
            </w:r>
          </w:p>
        </w:tc>
      </w:tr>
      <w:tr w:rsidR="00E342E5" w14:paraId="383F54A6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2B5D" w14:textId="77777777" w:rsidR="00E342E5" w:rsidRDefault="00000000">
            <w:r>
              <w:rPr>
                <w:b/>
              </w:rPr>
              <w:t>Социально-коммуникативное/ Социально-коммуникативное развитие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51AE" w14:textId="77777777" w:rsidR="00E342E5" w:rsidRDefault="00000000">
            <w:r>
              <w:t xml:space="preserve">Коммуникативная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4367" w14:textId="77777777" w:rsidR="00E342E5" w:rsidRDefault="00000000">
            <w:r>
              <w:t>- социальный мир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A57C" w14:textId="77777777" w:rsidR="00E342E5" w:rsidRDefault="00000000">
            <w:pPr>
              <w:jc w:val="center"/>
            </w:pPr>
            <w:r>
              <w:t>0,5/2</w:t>
            </w:r>
          </w:p>
        </w:tc>
      </w:tr>
      <w:tr w:rsidR="00E342E5" w14:paraId="4C17A415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2C88" w14:textId="77777777" w:rsidR="00E342E5" w:rsidRDefault="00000000">
            <w:pPr>
              <w:rPr>
                <w:b/>
              </w:rPr>
            </w:pPr>
            <w:r>
              <w:rPr>
                <w:b/>
              </w:rPr>
              <w:t>ИТОГО непосредственно образовательной деятельности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6182" w14:textId="77777777" w:rsidR="00E342E5" w:rsidRDefault="00E342E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74B2" w14:textId="77777777" w:rsidR="00E342E5" w:rsidRDefault="00E342E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9A8B" w14:textId="77777777" w:rsidR="00E342E5" w:rsidRDefault="00000000">
            <w:pPr>
              <w:jc w:val="center"/>
            </w:pPr>
            <w:r>
              <w:t>9,5/38</w:t>
            </w:r>
          </w:p>
        </w:tc>
      </w:tr>
      <w:tr w:rsidR="00E342E5" w14:paraId="1D679DF2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8E73" w14:textId="77777777" w:rsidR="00E342E5" w:rsidRDefault="00000000">
            <w:pPr>
              <w:rPr>
                <w:b/>
              </w:rPr>
            </w:pPr>
            <w:r>
              <w:rPr>
                <w:b/>
              </w:rPr>
              <w:t>ВСЕГО непосредственно образовательной деятельности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9CEE" w14:textId="77777777" w:rsidR="00E342E5" w:rsidRDefault="00E342E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376C" w14:textId="77777777" w:rsidR="00E342E5" w:rsidRDefault="00E342E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DF5C" w14:textId="77777777" w:rsidR="00E342E5" w:rsidRDefault="00000000">
            <w:pPr>
              <w:jc w:val="center"/>
            </w:pPr>
            <w:r>
              <w:t>9,5/38/1ч35 мин.</w:t>
            </w:r>
          </w:p>
        </w:tc>
      </w:tr>
      <w:tr w:rsidR="00E342E5" w14:paraId="549FF249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185E" w14:textId="77777777" w:rsidR="00E342E5" w:rsidRDefault="00000000">
            <w:r>
              <w:t>Длительность непосредственно образовательной деятельности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A49D" w14:textId="77777777" w:rsidR="00E342E5" w:rsidRDefault="00E342E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0C67" w14:textId="77777777" w:rsidR="00E342E5" w:rsidRDefault="00E342E5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9E84" w14:textId="77777777" w:rsidR="00E342E5" w:rsidRDefault="00000000">
            <w:pPr>
              <w:jc w:val="center"/>
            </w:pPr>
            <w:r>
              <w:t>10 мин.</w:t>
            </w:r>
          </w:p>
        </w:tc>
      </w:tr>
    </w:tbl>
    <w:p w14:paraId="171ECD8A" w14:textId="77777777" w:rsidR="00E342E5" w:rsidRDefault="00E342E5">
      <w:pPr>
        <w:ind w:left="120" w:right="120" w:firstLine="566"/>
        <w:jc w:val="both"/>
        <w:rPr>
          <w:sz w:val="28"/>
        </w:rPr>
      </w:pPr>
    </w:p>
    <w:p w14:paraId="13BFD3A5" w14:textId="77777777" w:rsidR="00E342E5" w:rsidRDefault="00000000">
      <w:pPr>
        <w:ind w:left="120" w:right="280" w:firstLine="708"/>
        <w:jc w:val="both"/>
        <w:rPr>
          <w:sz w:val="28"/>
        </w:rPr>
      </w:pPr>
      <w:r>
        <w:rPr>
          <w:sz w:val="28"/>
        </w:rPr>
        <w:t>В течение дня организация учебно-воспитательного процесса детей данной возрастной группы происходит в соответствии с направлениями развития:</w:t>
      </w:r>
    </w:p>
    <w:tbl>
      <w:tblPr>
        <w:tblW w:w="0" w:type="auto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"/>
        <w:gridCol w:w="1857"/>
        <w:gridCol w:w="3521"/>
        <w:gridCol w:w="3404"/>
      </w:tblGrid>
      <w:tr w:rsidR="00E342E5" w14:paraId="6F659920" w14:textId="77777777">
        <w:trPr>
          <w:trHeight w:val="83"/>
        </w:trPr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127105F" w14:textId="77777777" w:rsidR="00E342E5" w:rsidRDefault="0000000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57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2ABE588" w14:textId="77777777" w:rsidR="00E342E5" w:rsidRDefault="00000000">
            <w:pPr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</w:p>
        </w:tc>
        <w:tc>
          <w:tcPr>
            <w:tcW w:w="3521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7913DCA" w14:textId="77777777" w:rsidR="00E342E5" w:rsidRDefault="00000000">
            <w:pPr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1-я половина дня</w:t>
            </w:r>
          </w:p>
        </w:tc>
        <w:tc>
          <w:tcPr>
            <w:tcW w:w="3404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9FC4EBE" w14:textId="77777777" w:rsidR="00E342E5" w:rsidRDefault="00000000">
            <w:pPr>
              <w:ind w:left="780"/>
              <w:rPr>
                <w:sz w:val="24"/>
              </w:rPr>
            </w:pPr>
            <w:r>
              <w:rPr>
                <w:b/>
                <w:i/>
                <w:sz w:val="24"/>
              </w:rPr>
              <w:t>2-я половина дня</w:t>
            </w:r>
          </w:p>
        </w:tc>
      </w:tr>
      <w:tr w:rsidR="00E342E5" w14:paraId="25CEB340" w14:textId="77777777">
        <w:trPr>
          <w:trHeight w:val="83"/>
        </w:trPr>
        <w:tc>
          <w:tcPr>
            <w:tcW w:w="10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7B0531E" w14:textId="77777777" w:rsidR="00E342E5" w:rsidRDefault="0000000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185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2716E5B" w14:textId="77777777" w:rsidR="00E342E5" w:rsidRDefault="00000000">
            <w:pPr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развития</w:t>
            </w: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4A36556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B736AA2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22B85132" w14:textId="77777777">
        <w:trPr>
          <w:trHeight w:val="83"/>
        </w:trPr>
        <w:tc>
          <w:tcPr>
            <w:tcW w:w="10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5BF7565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D0760AF" w14:textId="77777777" w:rsidR="00E342E5" w:rsidRDefault="00000000">
            <w:pPr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ребёнка</w:t>
            </w:r>
          </w:p>
        </w:tc>
        <w:tc>
          <w:tcPr>
            <w:tcW w:w="3521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F14EDDE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0F644C1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7A3DDECA" w14:textId="77777777">
        <w:trPr>
          <w:trHeight w:val="80"/>
        </w:trPr>
        <w:tc>
          <w:tcPr>
            <w:tcW w:w="10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40F9DAB" w14:textId="77777777" w:rsidR="00E342E5" w:rsidRDefault="00000000">
            <w:pPr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5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6206CEF" w14:textId="77777777" w:rsidR="00E342E5" w:rsidRDefault="00000000">
            <w:pPr>
              <w:ind w:left="100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4FFCF10" w14:textId="77777777" w:rsidR="00E342E5" w:rsidRDefault="00000000">
            <w:pPr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>Приём детей на воздухе в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4B7622B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Гимнастика после сна</w:t>
            </w:r>
          </w:p>
        </w:tc>
      </w:tr>
      <w:tr w:rsidR="00E342E5" w14:paraId="411F18C7" w14:textId="77777777">
        <w:trPr>
          <w:trHeight w:val="83"/>
        </w:trPr>
        <w:tc>
          <w:tcPr>
            <w:tcW w:w="10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298DD0D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5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D650454" w14:textId="77777777" w:rsidR="00E342E5" w:rsidRDefault="00000000">
            <w:pPr>
              <w:ind w:left="100"/>
              <w:rPr>
                <w:sz w:val="24"/>
              </w:rPr>
            </w:pPr>
            <w:r>
              <w:rPr>
                <w:sz w:val="24"/>
              </w:rPr>
              <w:t>развитие и</w:t>
            </w: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763E4BB" w14:textId="77777777" w:rsidR="00E342E5" w:rsidRDefault="00000000">
            <w:pPr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>зависимости от погодных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E4AA815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Закаливание (воздушные</w:t>
            </w:r>
          </w:p>
        </w:tc>
      </w:tr>
      <w:tr w:rsidR="00E342E5" w14:paraId="5DAA0D39" w14:textId="77777777">
        <w:trPr>
          <w:trHeight w:val="83"/>
        </w:trPr>
        <w:tc>
          <w:tcPr>
            <w:tcW w:w="10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1065A8A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5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BCC4E94" w14:textId="77777777" w:rsidR="00E342E5" w:rsidRDefault="00000000">
            <w:pPr>
              <w:ind w:left="100"/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7EF5390" w14:textId="77777777" w:rsidR="00E342E5" w:rsidRDefault="00000000">
            <w:pPr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>условий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365A650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ванны, ходьба босиком в</w:t>
            </w:r>
          </w:p>
        </w:tc>
      </w:tr>
      <w:tr w:rsidR="00E342E5" w14:paraId="64C12C6C" w14:textId="77777777">
        <w:trPr>
          <w:trHeight w:val="83"/>
        </w:trPr>
        <w:tc>
          <w:tcPr>
            <w:tcW w:w="10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FCA2C75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5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A185BCB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3866C0A" w14:textId="77777777" w:rsidR="00E342E5" w:rsidRDefault="00000000">
            <w:pPr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>Утренняя гимнастика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6EB87B0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спальне)</w:t>
            </w:r>
          </w:p>
        </w:tc>
      </w:tr>
      <w:tr w:rsidR="00E342E5" w14:paraId="6F39D4A4" w14:textId="77777777">
        <w:trPr>
          <w:trHeight w:val="83"/>
        </w:trPr>
        <w:tc>
          <w:tcPr>
            <w:tcW w:w="10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1D221FE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5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56F09A7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FD23997" w14:textId="77777777" w:rsidR="00E342E5" w:rsidRDefault="00000000">
            <w:pPr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Гигиенические процедуры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EF81B3D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Физкультурные досуги, игры</w:t>
            </w:r>
          </w:p>
        </w:tc>
      </w:tr>
      <w:tr w:rsidR="00E342E5" w14:paraId="77296689" w14:textId="77777777">
        <w:trPr>
          <w:trHeight w:val="83"/>
        </w:trPr>
        <w:tc>
          <w:tcPr>
            <w:tcW w:w="10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89F7D7C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5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99DB2B9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1DE3148" w14:textId="77777777" w:rsidR="00E342E5" w:rsidRDefault="00000000">
            <w:pPr>
              <w:ind w:left="140"/>
              <w:jc w:val="both"/>
              <w:rPr>
                <w:sz w:val="24"/>
              </w:rPr>
            </w:pPr>
            <w:r>
              <w:rPr>
                <w:sz w:val="24"/>
              </w:rPr>
              <w:t>Закаливание в повседневной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4157B55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и развлечения</w:t>
            </w:r>
          </w:p>
        </w:tc>
      </w:tr>
      <w:tr w:rsidR="00E342E5" w14:paraId="01B840F2" w14:textId="77777777">
        <w:trPr>
          <w:trHeight w:val="83"/>
        </w:trPr>
        <w:tc>
          <w:tcPr>
            <w:tcW w:w="10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A4F7CF3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5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6792E67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1F5DAC5" w14:textId="77777777" w:rsidR="00E342E5" w:rsidRDefault="00000000">
            <w:pPr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>жизни (облегчённая одежда в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FD677A2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Самостоятельная двигательная</w:t>
            </w:r>
          </w:p>
        </w:tc>
      </w:tr>
      <w:tr w:rsidR="00E342E5" w14:paraId="638282B3" w14:textId="77777777">
        <w:trPr>
          <w:trHeight w:val="83"/>
        </w:trPr>
        <w:tc>
          <w:tcPr>
            <w:tcW w:w="10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4A03525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5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1238CE1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BE08CAD" w14:textId="77777777" w:rsidR="00E342E5" w:rsidRDefault="00000000">
            <w:pPr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>группе, одежда по сезону на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08182C4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E342E5" w14:paraId="619329A2" w14:textId="77777777">
        <w:trPr>
          <w:trHeight w:val="83"/>
        </w:trPr>
        <w:tc>
          <w:tcPr>
            <w:tcW w:w="10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0DD03A4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5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9E172A8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8F88D32" w14:textId="77777777" w:rsidR="00E342E5" w:rsidRDefault="00000000">
            <w:pPr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>прогулке, воздушные ванны)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24D7BCD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Прогулка (индивидуальная</w:t>
            </w:r>
          </w:p>
        </w:tc>
      </w:tr>
      <w:tr w:rsidR="00E342E5" w14:paraId="2CCB95A2" w14:textId="77777777">
        <w:trPr>
          <w:trHeight w:val="83"/>
        </w:trPr>
        <w:tc>
          <w:tcPr>
            <w:tcW w:w="10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5B11499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5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5702F3C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BD10217" w14:textId="77777777" w:rsidR="00E342E5" w:rsidRDefault="00000000">
            <w:pPr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Физкультминутки 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C49F869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работа по развитию движений)</w:t>
            </w:r>
          </w:p>
        </w:tc>
      </w:tr>
      <w:tr w:rsidR="00E342E5" w14:paraId="3D2626B5" w14:textId="77777777">
        <w:trPr>
          <w:trHeight w:val="83"/>
        </w:trPr>
        <w:tc>
          <w:tcPr>
            <w:tcW w:w="10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9383841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5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CD2C545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CE6AF9F" w14:textId="77777777" w:rsidR="00E342E5" w:rsidRDefault="00000000">
            <w:pPr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>Физкультура в спортивном зале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8EC5283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2E0D25F6" w14:textId="77777777">
        <w:trPr>
          <w:trHeight w:val="83"/>
        </w:trPr>
        <w:tc>
          <w:tcPr>
            <w:tcW w:w="10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BA7D3A7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5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06FAF11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79C13B1" w14:textId="77777777" w:rsidR="00E342E5" w:rsidRDefault="00000000">
            <w:pPr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>Прогулка в двигательной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9AC322A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1E750FAA" w14:textId="77777777">
        <w:trPr>
          <w:trHeight w:val="285"/>
        </w:trPr>
        <w:tc>
          <w:tcPr>
            <w:tcW w:w="1000" w:type="dxa"/>
            <w:gridSpan w:val="2"/>
            <w:tcBorders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9762AC1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57" w:type="dxa"/>
            <w:tcBorders>
              <w:bottom w:val="single" w:sz="4" w:space="0" w:color="000000" w:themeColor="text1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5530687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bottom w:val="single" w:sz="4" w:space="0" w:color="000000" w:themeColor="text1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D2E4FC4" w14:textId="77777777" w:rsidR="00E342E5" w:rsidRDefault="00000000">
            <w:pPr>
              <w:ind w:left="80"/>
              <w:jc w:val="both"/>
              <w:rPr>
                <w:sz w:val="24"/>
              </w:rPr>
            </w:pPr>
            <w:r>
              <w:rPr>
                <w:sz w:val="24"/>
              </w:rPr>
              <w:t>активности</w:t>
            </w:r>
          </w:p>
        </w:tc>
        <w:tc>
          <w:tcPr>
            <w:tcW w:w="3404" w:type="dxa"/>
            <w:tcBorders>
              <w:bottom w:val="single" w:sz="4" w:space="0" w:color="000000" w:themeColor="text1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4B71388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37B41C9B" w14:textId="77777777">
        <w:tc>
          <w:tcPr>
            <w:tcW w:w="1000" w:type="dxa"/>
            <w:gridSpan w:val="2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BE6BCA3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000000" w:themeColor="text1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DDF5E75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top w:val="single" w:sz="4" w:space="0" w:color="000000" w:themeColor="text1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D376C8B" w14:textId="77777777" w:rsidR="00E342E5" w:rsidRDefault="00E342E5">
            <w:pPr>
              <w:ind w:left="80"/>
              <w:jc w:val="both"/>
              <w:rPr>
                <w:sz w:val="24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24BF9A0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68925F6E" w14:textId="77777777">
        <w:trPr>
          <w:trHeight w:val="27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3BA49F8" w14:textId="77777777" w:rsidR="00E342E5" w:rsidRDefault="00E342E5">
            <w:pPr>
              <w:ind w:right="420"/>
              <w:jc w:val="right"/>
              <w:rPr>
                <w:sz w:val="24"/>
              </w:rPr>
            </w:pPr>
          </w:p>
          <w:p w14:paraId="6CB46989" w14:textId="77777777" w:rsidR="00E342E5" w:rsidRDefault="00E342E5">
            <w:pPr>
              <w:ind w:right="420"/>
              <w:jc w:val="right"/>
              <w:rPr>
                <w:sz w:val="24"/>
              </w:rPr>
            </w:pPr>
          </w:p>
          <w:p w14:paraId="6041A0AF" w14:textId="77777777" w:rsidR="00E342E5" w:rsidRDefault="00000000">
            <w:pPr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0BE336A" w14:textId="77777777" w:rsidR="00E342E5" w:rsidRDefault="00E342E5">
            <w:pPr>
              <w:ind w:left="100"/>
              <w:rPr>
                <w:sz w:val="24"/>
              </w:rPr>
            </w:pPr>
          </w:p>
          <w:p w14:paraId="2BC73B2E" w14:textId="77777777" w:rsidR="00E342E5" w:rsidRDefault="00E342E5">
            <w:pPr>
              <w:ind w:left="100"/>
              <w:rPr>
                <w:sz w:val="24"/>
              </w:rPr>
            </w:pPr>
          </w:p>
          <w:p w14:paraId="15362D1A" w14:textId="77777777" w:rsidR="00E342E5" w:rsidRDefault="00000000">
            <w:pPr>
              <w:ind w:left="100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</w:tc>
        <w:tc>
          <w:tcPr>
            <w:tcW w:w="3521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A6D0CAB" w14:textId="77777777" w:rsidR="00E342E5" w:rsidRDefault="00E342E5">
            <w:pPr>
              <w:ind w:left="80"/>
              <w:rPr>
                <w:sz w:val="24"/>
              </w:rPr>
            </w:pPr>
          </w:p>
          <w:p w14:paraId="248BEE3D" w14:textId="77777777" w:rsidR="00E342E5" w:rsidRDefault="00E342E5">
            <w:pPr>
              <w:ind w:left="80"/>
              <w:rPr>
                <w:sz w:val="24"/>
              </w:rPr>
            </w:pPr>
          </w:p>
          <w:p w14:paraId="273F6624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</w:p>
        </w:tc>
        <w:tc>
          <w:tcPr>
            <w:tcW w:w="3404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63E2D99" w14:textId="77777777" w:rsidR="00E342E5" w:rsidRDefault="00E342E5">
            <w:pPr>
              <w:ind w:left="80"/>
              <w:rPr>
                <w:sz w:val="24"/>
              </w:rPr>
            </w:pPr>
          </w:p>
          <w:p w14:paraId="5A681B1A" w14:textId="77777777" w:rsidR="00E342E5" w:rsidRDefault="00E342E5">
            <w:pPr>
              <w:ind w:left="80"/>
              <w:rPr>
                <w:sz w:val="24"/>
              </w:rPr>
            </w:pPr>
          </w:p>
          <w:p w14:paraId="66E48A16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Развивающие игры</w:t>
            </w:r>
          </w:p>
        </w:tc>
      </w:tr>
      <w:tr w:rsidR="00E342E5" w14:paraId="172334BA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263FF50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1467FAB" w14:textId="77777777" w:rsidR="00E342E5" w:rsidRDefault="00000000">
            <w:pPr>
              <w:ind w:left="100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89CBAA1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FB0A7D3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Интеллектуальные досуги</w:t>
            </w:r>
          </w:p>
        </w:tc>
      </w:tr>
      <w:tr w:rsidR="00E342E5" w14:paraId="407E34E0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CAA8CB3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5E493A7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D016BB2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A8D7996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Занятия по интересам</w:t>
            </w:r>
          </w:p>
        </w:tc>
      </w:tr>
      <w:tr w:rsidR="00E342E5" w14:paraId="07DBCB1D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4BF56DB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B73F575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A9C8AE8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Экскурсии по участку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289B46E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Индивидуальная работа</w:t>
            </w:r>
          </w:p>
        </w:tc>
      </w:tr>
      <w:tr w:rsidR="00E342E5" w14:paraId="2AD5E32E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60BC146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C025493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0736371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Исследовательская работа,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5BAD04D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5FE23544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A7920F1" w14:textId="77777777" w:rsidR="00E342E5" w:rsidRDefault="00E342E5">
            <w:pPr>
              <w:rPr>
                <w:sz w:val="24"/>
              </w:rPr>
            </w:pPr>
          </w:p>
          <w:p w14:paraId="43F1B776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B17F1A6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09E4798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опыты и экспериментирование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32D6756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76A71DA1" w14:textId="77777777">
        <w:trPr>
          <w:trHeight w:val="257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422688B" w14:textId="77777777" w:rsidR="00E342E5" w:rsidRDefault="00000000">
            <w:pPr>
              <w:ind w:right="42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711531F" w14:textId="77777777" w:rsidR="00E342E5" w:rsidRDefault="00E342E5">
            <w:pPr>
              <w:ind w:left="100"/>
              <w:rPr>
                <w:sz w:val="24"/>
              </w:rPr>
            </w:pPr>
          </w:p>
          <w:p w14:paraId="2EAE8FB3" w14:textId="77777777" w:rsidR="00E342E5" w:rsidRDefault="00000000">
            <w:pPr>
              <w:ind w:left="100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9CB8BC8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Утренний приём детей,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0BE7BFC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Воспитание в процессе</w:t>
            </w:r>
          </w:p>
        </w:tc>
      </w:tr>
      <w:tr w:rsidR="00E342E5" w14:paraId="2DF5EB72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4289457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3CF81FB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личностное</w:t>
            </w: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ABA52BF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индивидуальные и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9055E0E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хозяйственно-бытового труда</w:t>
            </w:r>
          </w:p>
        </w:tc>
      </w:tr>
      <w:tr w:rsidR="00E342E5" w14:paraId="181C7035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E563C45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D530452" w14:textId="77777777" w:rsidR="00E342E5" w:rsidRDefault="00000000">
            <w:pPr>
              <w:ind w:lef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4D9B526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подгрупповые беседы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F075A35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и труда в природе</w:t>
            </w:r>
          </w:p>
        </w:tc>
      </w:tr>
      <w:tr w:rsidR="00E342E5" w14:paraId="15348752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60969A3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2265787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3F88A32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0DA63D4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Эстетика быта</w:t>
            </w:r>
          </w:p>
        </w:tc>
      </w:tr>
      <w:tr w:rsidR="00E342E5" w14:paraId="3572D0E7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B381D52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2C9A609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CF3798B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культуры еды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38A8DE8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Тематические досуги в</w:t>
            </w:r>
          </w:p>
        </w:tc>
      </w:tr>
      <w:tr w:rsidR="00E342E5" w14:paraId="4B950F57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0C4FCAC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01E0249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A4AA660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Этика быта, трудовые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CDD9475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игровой форме</w:t>
            </w:r>
          </w:p>
        </w:tc>
      </w:tr>
      <w:tr w:rsidR="00E342E5" w14:paraId="73C6D831" w14:textId="77777777">
        <w:trPr>
          <w:trHeight w:val="274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07A5758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075A388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C0F8D12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поручения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BA3BE43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Работа в книжном уголке</w:t>
            </w:r>
          </w:p>
        </w:tc>
      </w:tr>
      <w:tr w:rsidR="00E342E5" w14:paraId="207A7074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E60D76C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4351B61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4684D94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Дежурства в столовой, в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074EB7B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Сюжетно-ролевые игры</w:t>
            </w:r>
          </w:p>
        </w:tc>
      </w:tr>
      <w:tr w:rsidR="00E342E5" w14:paraId="41ACE2E3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438D069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2A008F2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0842855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природном уголке, помощь в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90C2323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2A57D154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088EAE5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FA81128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DA70DB0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подготовке к ОД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CC4F0D3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1597E9AB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60654F7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BF64C37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2D6B491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1DA0FAB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6EEDE6C0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FEBF0BA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97F04D6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8E9438F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культуры общения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7D1992B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0EC615CD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7BA55AD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275A67E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680DEAD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Театрализованные игры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8EB87D0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288999A0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03F07C7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D1A40DF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3379437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Сюжетно-ролевые игры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63DB65B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7281AFF8" w14:textId="77777777">
        <w:trPr>
          <w:trHeight w:val="257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1D75D6D" w14:textId="77777777" w:rsidR="00E342E5" w:rsidRDefault="00000000">
            <w:pPr>
              <w:ind w:right="42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E27F151" w14:textId="77777777" w:rsidR="00E342E5" w:rsidRDefault="00E342E5">
            <w:pPr>
              <w:ind w:left="100"/>
              <w:rPr>
                <w:sz w:val="24"/>
              </w:rPr>
            </w:pPr>
          </w:p>
          <w:p w14:paraId="5D619EA5" w14:textId="77777777" w:rsidR="00E342E5" w:rsidRDefault="00000000">
            <w:pPr>
              <w:ind w:left="100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5100147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20DB265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Музыкально-художественные</w:t>
            </w:r>
          </w:p>
        </w:tc>
      </w:tr>
      <w:tr w:rsidR="00E342E5" w14:paraId="5EBA5903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448B0C8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3B2D3E1" w14:textId="77777777" w:rsidR="00E342E5" w:rsidRDefault="00000000">
            <w:pPr>
              <w:ind w:left="100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E7735E2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ИЗО деятельность в мастерской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E5ADC17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</w:tr>
      <w:tr w:rsidR="00E342E5" w14:paraId="13F92C65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DF5AF31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54EC23E" w14:textId="77777777" w:rsidR="00E342E5" w:rsidRDefault="00000000">
            <w:pPr>
              <w:ind w:lef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3521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97E9D63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Эстетика быта</w:t>
            </w:r>
          </w:p>
        </w:tc>
        <w:tc>
          <w:tcPr>
            <w:tcW w:w="3404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968C924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Индивидуальная работа</w:t>
            </w:r>
          </w:p>
        </w:tc>
      </w:tr>
      <w:tr w:rsidR="00E342E5" w14:paraId="704C58F0" w14:textId="77777777">
        <w:trPr>
          <w:trHeight w:val="273"/>
        </w:trPr>
        <w:tc>
          <w:tcPr>
            <w:tcW w:w="993" w:type="dxa"/>
            <w:tcBorders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928C8A6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64" w:type="dxa"/>
            <w:gridSpan w:val="2"/>
            <w:tcBorders>
              <w:bottom w:val="single" w:sz="4" w:space="0" w:color="000000" w:themeColor="text1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CA67DB9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521" w:type="dxa"/>
            <w:tcBorders>
              <w:bottom w:val="single" w:sz="4" w:space="0" w:color="000000" w:themeColor="text1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A31C785" w14:textId="77777777" w:rsidR="00E342E5" w:rsidRDefault="00000000">
            <w:pPr>
              <w:ind w:left="80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3404" w:type="dxa"/>
            <w:tcBorders>
              <w:bottom w:val="single" w:sz="4" w:space="0" w:color="000000" w:themeColor="text1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2C024B1" w14:textId="77777777" w:rsidR="00E342E5" w:rsidRDefault="00E342E5">
            <w:pPr>
              <w:rPr>
                <w:sz w:val="24"/>
              </w:rPr>
            </w:pPr>
          </w:p>
        </w:tc>
      </w:tr>
    </w:tbl>
    <w:p w14:paraId="3BFCE9B2" w14:textId="77777777" w:rsidR="00E342E5" w:rsidRDefault="00E342E5">
      <w:pPr>
        <w:spacing w:line="200" w:lineRule="exact"/>
        <w:rPr>
          <w:sz w:val="20"/>
        </w:rPr>
      </w:pPr>
    </w:p>
    <w:p w14:paraId="709E2AE7" w14:textId="77777777" w:rsidR="00E342E5" w:rsidRDefault="00E342E5"/>
    <w:p w14:paraId="7EE0C691" w14:textId="2090AD47" w:rsidR="00E342E5" w:rsidRDefault="00000000">
      <w:pPr>
        <w:rPr>
          <w:sz w:val="28"/>
        </w:rPr>
      </w:pPr>
      <w:r>
        <w:t xml:space="preserve">      </w:t>
      </w:r>
      <w:r>
        <w:rPr>
          <w:sz w:val="28"/>
        </w:rPr>
        <w:t>Расписание непосредственно-образовательной деятельности МБДОУ ДС «</w:t>
      </w:r>
      <w:proofErr w:type="gramStart"/>
      <w:r>
        <w:rPr>
          <w:sz w:val="28"/>
        </w:rPr>
        <w:t>Улыбка»  г.</w:t>
      </w:r>
      <w:proofErr w:type="gramEnd"/>
      <w:r>
        <w:rPr>
          <w:sz w:val="28"/>
        </w:rPr>
        <w:t xml:space="preserve"> Волгодонска на 202</w:t>
      </w:r>
      <w:r w:rsidR="003C3D66">
        <w:rPr>
          <w:sz w:val="28"/>
        </w:rPr>
        <w:t>5</w:t>
      </w:r>
      <w:r>
        <w:rPr>
          <w:sz w:val="28"/>
        </w:rPr>
        <w:t>– 202</w:t>
      </w:r>
      <w:r w:rsidR="003C3D66">
        <w:rPr>
          <w:sz w:val="28"/>
        </w:rPr>
        <w:t>6</w:t>
      </w:r>
      <w:r>
        <w:rPr>
          <w:sz w:val="28"/>
        </w:rPr>
        <w:t xml:space="preserve"> учебный год</w:t>
      </w:r>
    </w:p>
    <w:p w14:paraId="102EA330" w14:textId="77777777" w:rsidR="00E342E5" w:rsidRDefault="00E342E5">
      <w:pPr>
        <w:ind w:left="2200" w:right="1120" w:hanging="1235"/>
        <w:jc w:val="center"/>
        <w:rPr>
          <w:b/>
          <w:sz w:val="2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688"/>
        <w:gridCol w:w="5526"/>
      </w:tblGrid>
      <w:tr w:rsidR="00E342E5" w14:paraId="4C17EA7A" w14:textId="77777777"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71B50" w14:textId="77777777" w:rsidR="00E342E5" w:rsidRDefault="00000000">
            <w:pPr>
              <w:ind w:right="1120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Дни недели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FB2B7" w14:textId="77777777" w:rsidR="00E342E5" w:rsidRDefault="00000000">
            <w:pPr>
              <w:ind w:right="1120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Группа № 9 (группа раннего возраста)</w:t>
            </w:r>
          </w:p>
        </w:tc>
      </w:tr>
      <w:tr w:rsidR="00E342E5" w14:paraId="3FB67414" w14:textId="77777777"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B158C" w14:textId="77777777" w:rsidR="00E342E5" w:rsidRDefault="00000000">
            <w:pPr>
              <w:ind w:right="1120"/>
              <w:jc w:val="center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1E280" w14:textId="77777777" w:rsidR="003C3D66" w:rsidRPr="003C3D66" w:rsidRDefault="003C3D66" w:rsidP="003C3D66">
            <w:pPr>
              <w:ind w:right="1120"/>
              <w:rPr>
                <w:szCs w:val="22"/>
              </w:rPr>
            </w:pPr>
            <w:r w:rsidRPr="003C3D66">
              <w:rPr>
                <w:szCs w:val="22"/>
              </w:rPr>
              <w:t xml:space="preserve">1. Социальный мир/мир природы  </w:t>
            </w:r>
          </w:p>
          <w:p w14:paraId="4A7B251C" w14:textId="77777777" w:rsidR="003C3D66" w:rsidRPr="003C3D66" w:rsidRDefault="003C3D66" w:rsidP="003C3D66">
            <w:pPr>
              <w:ind w:right="1120"/>
              <w:rPr>
                <w:szCs w:val="22"/>
              </w:rPr>
            </w:pPr>
            <w:r w:rsidRPr="003C3D66">
              <w:rPr>
                <w:szCs w:val="22"/>
              </w:rPr>
              <w:t>9.00-9.10</w:t>
            </w:r>
          </w:p>
          <w:p w14:paraId="714B907D" w14:textId="77777777" w:rsidR="003C3D66" w:rsidRPr="003C3D66" w:rsidRDefault="003C3D66" w:rsidP="003C3D66">
            <w:pPr>
              <w:ind w:right="1120"/>
              <w:rPr>
                <w:szCs w:val="22"/>
              </w:rPr>
            </w:pPr>
            <w:r w:rsidRPr="003C3D66">
              <w:rPr>
                <w:szCs w:val="22"/>
              </w:rPr>
              <w:t xml:space="preserve">2. Изобразительная деятельность (рисование/лепка) </w:t>
            </w:r>
          </w:p>
          <w:p w14:paraId="7E95464A" w14:textId="7AF30C22" w:rsidR="00E342E5" w:rsidRDefault="003C3D66" w:rsidP="003C3D66">
            <w:pPr>
              <w:ind w:right="1120"/>
              <w:rPr>
                <w:sz w:val="28"/>
                <w:highlight w:val="yellow"/>
              </w:rPr>
            </w:pPr>
            <w:r w:rsidRPr="003C3D66">
              <w:rPr>
                <w:szCs w:val="22"/>
              </w:rPr>
              <w:t>15.35-15.45</w:t>
            </w:r>
          </w:p>
        </w:tc>
      </w:tr>
      <w:tr w:rsidR="00E342E5" w14:paraId="39CF8468" w14:textId="77777777"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FEC05" w14:textId="77777777" w:rsidR="00E342E5" w:rsidRDefault="00000000">
            <w:pPr>
              <w:ind w:right="1120"/>
              <w:jc w:val="center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2DA40" w14:textId="77777777" w:rsidR="003C3D66" w:rsidRDefault="003C3D66" w:rsidP="003C3D66">
            <w:r>
              <w:t xml:space="preserve">1. Музыка  </w:t>
            </w:r>
          </w:p>
          <w:p w14:paraId="016BC9FB" w14:textId="77777777" w:rsidR="003C3D66" w:rsidRDefault="003C3D66" w:rsidP="003C3D66">
            <w:r>
              <w:t>9.00-9.10</w:t>
            </w:r>
          </w:p>
          <w:p w14:paraId="1F30580F" w14:textId="77777777" w:rsidR="003C3D66" w:rsidRDefault="003C3D66" w:rsidP="003C3D66">
            <w:r>
              <w:t>2. Развитие речи</w:t>
            </w:r>
          </w:p>
          <w:p w14:paraId="3B57FE9C" w14:textId="1CAF01EE" w:rsidR="00E342E5" w:rsidRDefault="003C3D66" w:rsidP="003C3D66">
            <w:r>
              <w:t>15.35-15.45</w:t>
            </w:r>
          </w:p>
        </w:tc>
      </w:tr>
      <w:tr w:rsidR="00E342E5" w14:paraId="11C70D13" w14:textId="77777777">
        <w:trPr>
          <w:trHeight w:val="70"/>
        </w:trPr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76C89" w14:textId="77777777" w:rsidR="00E342E5" w:rsidRDefault="00000000">
            <w:pPr>
              <w:ind w:right="1120"/>
              <w:jc w:val="center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26D0E" w14:textId="2294ED0C" w:rsidR="008D20E8" w:rsidRPr="008D20E8" w:rsidRDefault="008D20E8" w:rsidP="008D20E8">
            <w:pPr>
              <w:rPr>
                <w:iCs/>
              </w:rPr>
            </w:pPr>
            <w:r w:rsidRPr="008D20E8">
              <w:rPr>
                <w:iCs/>
              </w:rPr>
              <w:t xml:space="preserve"> </w:t>
            </w:r>
            <w:r w:rsidRPr="008D20E8">
              <w:rPr>
                <w:iCs/>
              </w:rPr>
              <w:t>1.</w:t>
            </w:r>
            <w:r>
              <w:rPr>
                <w:iCs/>
              </w:rPr>
              <w:t xml:space="preserve"> </w:t>
            </w:r>
            <w:r w:rsidRPr="008D20E8">
              <w:rPr>
                <w:iCs/>
              </w:rPr>
              <w:t xml:space="preserve">Математическое и сенсорное развитие </w:t>
            </w:r>
          </w:p>
          <w:p w14:paraId="566E979D" w14:textId="77777777" w:rsidR="008D20E8" w:rsidRPr="008D20E8" w:rsidRDefault="008D20E8" w:rsidP="008D20E8">
            <w:pPr>
              <w:rPr>
                <w:iCs/>
              </w:rPr>
            </w:pPr>
            <w:r w:rsidRPr="008D20E8">
              <w:rPr>
                <w:iCs/>
              </w:rPr>
              <w:t>9.00-9.10</w:t>
            </w:r>
          </w:p>
          <w:p w14:paraId="6BBB4098" w14:textId="4656A50C" w:rsidR="008D20E8" w:rsidRPr="008D20E8" w:rsidRDefault="008D20E8" w:rsidP="008D20E8">
            <w:pPr>
              <w:rPr>
                <w:iCs/>
              </w:rPr>
            </w:pPr>
            <w:r w:rsidRPr="008D20E8">
              <w:rPr>
                <w:iCs/>
              </w:rPr>
              <w:t xml:space="preserve"> 2. Физическая культура</w:t>
            </w:r>
          </w:p>
          <w:p w14:paraId="15A5B96B" w14:textId="5B77CBAC" w:rsidR="00E342E5" w:rsidRDefault="008D20E8" w:rsidP="008D20E8">
            <w:pPr>
              <w:rPr>
                <w:i/>
              </w:rPr>
            </w:pPr>
            <w:r w:rsidRPr="008D20E8">
              <w:rPr>
                <w:iCs/>
              </w:rPr>
              <w:t xml:space="preserve"> 15.35-15.15</w:t>
            </w:r>
          </w:p>
        </w:tc>
      </w:tr>
      <w:tr w:rsidR="00E342E5" w14:paraId="3F968308" w14:textId="77777777"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D4528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 xml:space="preserve">            Четверг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0BE12" w14:textId="77777777" w:rsidR="008D20E8" w:rsidRPr="008D20E8" w:rsidRDefault="008D20E8" w:rsidP="008D20E8">
            <w:pPr>
              <w:rPr>
                <w:szCs w:val="22"/>
              </w:rPr>
            </w:pPr>
            <w:r w:rsidRPr="008D20E8">
              <w:rPr>
                <w:szCs w:val="22"/>
              </w:rPr>
              <w:t xml:space="preserve">1.Музыка   </w:t>
            </w:r>
          </w:p>
          <w:p w14:paraId="6208705C" w14:textId="77777777" w:rsidR="008D20E8" w:rsidRPr="008D20E8" w:rsidRDefault="008D20E8" w:rsidP="008D20E8">
            <w:pPr>
              <w:rPr>
                <w:szCs w:val="22"/>
              </w:rPr>
            </w:pPr>
            <w:r w:rsidRPr="008D20E8">
              <w:rPr>
                <w:szCs w:val="22"/>
              </w:rPr>
              <w:t>9.00-9.10</w:t>
            </w:r>
          </w:p>
          <w:p w14:paraId="78CB5F9F" w14:textId="77777777" w:rsidR="008D20E8" w:rsidRPr="008D20E8" w:rsidRDefault="008D20E8" w:rsidP="008D20E8">
            <w:pPr>
              <w:rPr>
                <w:szCs w:val="22"/>
              </w:rPr>
            </w:pPr>
            <w:r w:rsidRPr="008D20E8">
              <w:rPr>
                <w:szCs w:val="22"/>
              </w:rPr>
              <w:t>2.Изобразительная деятельность (аппликация/конструирование)</w:t>
            </w:r>
          </w:p>
          <w:p w14:paraId="331173DC" w14:textId="2D204DAD" w:rsidR="00E342E5" w:rsidRDefault="008D20E8" w:rsidP="008D20E8">
            <w:pPr>
              <w:rPr>
                <w:sz w:val="28"/>
                <w:highlight w:val="yellow"/>
              </w:rPr>
            </w:pPr>
            <w:r w:rsidRPr="008D20E8">
              <w:rPr>
                <w:szCs w:val="22"/>
              </w:rPr>
              <w:t>15.35-15.45</w:t>
            </w:r>
          </w:p>
        </w:tc>
      </w:tr>
      <w:tr w:rsidR="00E342E5" w14:paraId="1173B680" w14:textId="77777777"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DA805" w14:textId="77777777" w:rsidR="00E342E5" w:rsidRDefault="00000000">
            <w:pPr>
              <w:ind w:right="112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ED679" w14:textId="77777777" w:rsidR="008D20E8" w:rsidRPr="008D20E8" w:rsidRDefault="008D20E8" w:rsidP="008D20E8">
            <w:pPr>
              <w:rPr>
                <w:szCs w:val="22"/>
              </w:rPr>
            </w:pPr>
            <w:r w:rsidRPr="008D20E8">
              <w:rPr>
                <w:szCs w:val="22"/>
              </w:rPr>
              <w:t>1.Чтение художественной литературы /игра</w:t>
            </w:r>
          </w:p>
          <w:p w14:paraId="3056CEC7" w14:textId="77777777" w:rsidR="008D20E8" w:rsidRPr="008D20E8" w:rsidRDefault="008D20E8" w:rsidP="008D20E8">
            <w:pPr>
              <w:rPr>
                <w:szCs w:val="22"/>
              </w:rPr>
            </w:pPr>
            <w:r w:rsidRPr="008D20E8">
              <w:rPr>
                <w:szCs w:val="22"/>
              </w:rPr>
              <w:t>9.00-9.10</w:t>
            </w:r>
          </w:p>
          <w:p w14:paraId="0D4774A6" w14:textId="77777777" w:rsidR="008D20E8" w:rsidRPr="008D20E8" w:rsidRDefault="008D20E8" w:rsidP="008D20E8">
            <w:pPr>
              <w:rPr>
                <w:szCs w:val="22"/>
              </w:rPr>
            </w:pPr>
            <w:r w:rsidRPr="008D20E8">
              <w:rPr>
                <w:szCs w:val="22"/>
              </w:rPr>
              <w:t>2. Физическая культура</w:t>
            </w:r>
          </w:p>
          <w:p w14:paraId="27A8CAAA" w14:textId="0952BB4E" w:rsidR="00E342E5" w:rsidRDefault="008D20E8" w:rsidP="008D20E8">
            <w:pPr>
              <w:rPr>
                <w:sz w:val="28"/>
              </w:rPr>
            </w:pPr>
            <w:r w:rsidRPr="008D20E8">
              <w:rPr>
                <w:szCs w:val="22"/>
              </w:rPr>
              <w:t>15.35-15.45</w:t>
            </w:r>
          </w:p>
        </w:tc>
      </w:tr>
    </w:tbl>
    <w:p w14:paraId="1F2CFEB4" w14:textId="77777777" w:rsidR="00E342E5" w:rsidRDefault="00E342E5">
      <w:pPr>
        <w:ind w:right="460"/>
        <w:rPr>
          <w:b/>
          <w:sz w:val="28"/>
        </w:rPr>
      </w:pPr>
    </w:p>
    <w:p w14:paraId="1C340DB1" w14:textId="77777777" w:rsidR="00E342E5" w:rsidRDefault="00000000">
      <w:pPr>
        <w:ind w:right="460"/>
        <w:jc w:val="center"/>
        <w:rPr>
          <w:b/>
          <w:sz w:val="28"/>
        </w:rPr>
      </w:pPr>
      <w:r>
        <w:rPr>
          <w:b/>
          <w:sz w:val="28"/>
        </w:rPr>
        <w:t xml:space="preserve">2.2 Задачи и содержание образования (обучения и воспитания) по </w:t>
      </w:r>
    </w:p>
    <w:p w14:paraId="13FE1206" w14:textId="77777777" w:rsidR="00E342E5" w:rsidRDefault="00000000">
      <w:pPr>
        <w:ind w:right="460"/>
        <w:jc w:val="center"/>
        <w:rPr>
          <w:sz w:val="20"/>
        </w:rPr>
      </w:pPr>
      <w:r>
        <w:rPr>
          <w:b/>
          <w:sz w:val="28"/>
        </w:rPr>
        <w:lastRenderedPageBreak/>
        <w:t>образовательным областям</w:t>
      </w:r>
    </w:p>
    <w:p w14:paraId="1506380A" w14:textId="77777777" w:rsidR="00E342E5" w:rsidRDefault="00E342E5">
      <w:pPr>
        <w:rPr>
          <w:sz w:val="20"/>
        </w:rPr>
      </w:pPr>
    </w:p>
    <w:p w14:paraId="2AA09287" w14:textId="77777777" w:rsidR="00E342E5" w:rsidRDefault="00000000">
      <w:pPr>
        <w:widowControl w:val="0"/>
        <w:ind w:firstLine="540"/>
        <w:jc w:val="both"/>
        <w:rPr>
          <w:sz w:val="28"/>
        </w:rPr>
      </w:pPr>
      <w:r>
        <w:rPr>
          <w:b/>
          <w:sz w:val="28"/>
        </w:rPr>
        <w:t>Задачи и содержание образовательной деятельности в каждой образовательной области</w:t>
      </w:r>
      <w:r>
        <w:rPr>
          <w:sz w:val="28"/>
        </w:rPr>
        <w:t>, предусмотренные для освоения в каждой возрастной группе детей в возрасте от двух до семи-восьми лет, представлены в двух видах:</w:t>
      </w:r>
    </w:p>
    <w:p w14:paraId="6D22160A" w14:textId="77777777" w:rsidR="00E342E5" w:rsidRDefault="00000000">
      <w:pPr>
        <w:widowControl w:val="0"/>
        <w:numPr>
          <w:ilvl w:val="0"/>
          <w:numId w:val="8"/>
        </w:numPr>
        <w:spacing w:after="200" w:line="276" w:lineRule="auto"/>
        <w:ind w:left="0" w:firstLine="567"/>
        <w:contextualSpacing/>
        <w:jc w:val="both"/>
        <w:rPr>
          <w:sz w:val="28"/>
        </w:rPr>
      </w:pPr>
      <w:r>
        <w:rPr>
          <w:sz w:val="28"/>
        </w:rPr>
        <w:t xml:space="preserve"> файлового каталога электронных документов в формате Word, содержащих задачи и содержание по пяти образовательным областям, которые оформляются в виде гиперссылок на название образовательной области;</w:t>
      </w:r>
    </w:p>
    <w:p w14:paraId="4FB46509" w14:textId="77777777" w:rsidR="00E342E5" w:rsidRDefault="00000000">
      <w:pPr>
        <w:widowControl w:val="0"/>
        <w:numPr>
          <w:ilvl w:val="0"/>
          <w:numId w:val="8"/>
        </w:numPr>
        <w:spacing w:after="200" w:line="276" w:lineRule="auto"/>
        <w:ind w:left="0" w:firstLine="567"/>
        <w:contextualSpacing/>
        <w:jc w:val="both"/>
        <w:rPr>
          <w:sz w:val="28"/>
        </w:rPr>
      </w:pPr>
      <w:r>
        <w:rPr>
          <w:sz w:val="28"/>
        </w:rPr>
        <w:t xml:space="preserve"> ссылок в тексте Программы, представленных виде названия раздела ФОП ДО, конкретных пунктов и страниц в таблице. </w:t>
      </w:r>
    </w:p>
    <w:p w14:paraId="5694D738" w14:textId="77777777" w:rsidR="00E342E5" w:rsidRDefault="00000000">
      <w:pPr>
        <w:ind w:firstLine="284"/>
        <w:jc w:val="center"/>
        <w:rPr>
          <w:b/>
          <w:sz w:val="28"/>
        </w:rPr>
      </w:pPr>
      <w:r>
        <w:rPr>
          <w:b/>
          <w:sz w:val="28"/>
        </w:rPr>
        <w:t>Задачи и содержание образовательных областей</w:t>
      </w:r>
    </w:p>
    <w:p w14:paraId="27116E17" w14:textId="77777777" w:rsidR="00E342E5" w:rsidRDefault="00000000">
      <w:pPr>
        <w:ind w:firstLine="284"/>
        <w:jc w:val="center"/>
        <w:rPr>
          <w:b/>
          <w:sz w:val="28"/>
        </w:rPr>
      </w:pPr>
      <w:r>
        <w:rPr>
          <w:b/>
          <w:sz w:val="28"/>
        </w:rPr>
        <w:t>для детей младенческого и раннего возраста</w:t>
      </w:r>
    </w:p>
    <w:p w14:paraId="62B92DAA" w14:textId="77777777" w:rsidR="00E342E5" w:rsidRDefault="00000000">
      <w:pPr>
        <w:ind w:firstLine="284"/>
        <w:jc w:val="center"/>
        <w:rPr>
          <w:b/>
          <w:sz w:val="28"/>
        </w:rPr>
      </w:pPr>
      <w:r>
        <w:rPr>
          <w:b/>
          <w:sz w:val="28"/>
        </w:rPr>
        <w:t>(от 2-х м. до 1 года,</w:t>
      </w:r>
      <w:r>
        <w:rPr>
          <w:b/>
          <w:sz w:val="28"/>
        </w:rPr>
        <w:tab/>
        <w:t>от 1 года до 2-х лет,</w:t>
      </w:r>
      <w:r>
        <w:rPr>
          <w:b/>
          <w:sz w:val="28"/>
        </w:rPr>
        <w:tab/>
        <w:t>от 2-х лет до 3-х лет)</w:t>
      </w:r>
    </w:p>
    <w:p w14:paraId="7519AD45" w14:textId="77777777" w:rsidR="00E342E5" w:rsidRDefault="00E342E5">
      <w:pPr>
        <w:jc w:val="center"/>
        <w:rPr>
          <w:b/>
          <w:sz w:val="24"/>
        </w:rPr>
      </w:pPr>
    </w:p>
    <w:p w14:paraId="75191A16" w14:textId="77777777" w:rsidR="00E342E5" w:rsidRDefault="00000000">
      <w:pPr>
        <w:jc w:val="center"/>
        <w:rPr>
          <w:b/>
          <w:sz w:val="24"/>
        </w:rPr>
      </w:pPr>
      <w:hyperlink r:id="rId8" w:history="1">
        <w:r>
          <w:rPr>
            <w:rStyle w:val="a6"/>
            <w:b/>
            <w:sz w:val="24"/>
          </w:rPr>
          <w:t>https://cloud.mail.ru/public/PRLm/yu4zMnZoe</w:t>
        </w:r>
      </w:hyperlink>
    </w:p>
    <w:p w14:paraId="5F0ABF18" w14:textId="77777777" w:rsidR="00E342E5" w:rsidRDefault="00E342E5">
      <w:pPr>
        <w:rPr>
          <w:b/>
          <w:sz w:val="24"/>
        </w:rPr>
      </w:pPr>
    </w:p>
    <w:tbl>
      <w:tblPr>
        <w:tblStyle w:val="300"/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2057"/>
        <w:gridCol w:w="2169"/>
        <w:gridCol w:w="1292"/>
        <w:gridCol w:w="1276"/>
        <w:gridCol w:w="1599"/>
        <w:gridCol w:w="1519"/>
      </w:tblGrid>
      <w:tr w:rsidR="00E342E5" w14:paraId="21659B6A" w14:textId="77777777">
        <w:tc>
          <w:tcPr>
            <w:tcW w:w="2057" w:type="dxa"/>
            <w:vMerge w:val="restart"/>
            <w:shd w:val="clear" w:color="auto" w:fill="EEECE1" w:themeFill="background2"/>
            <w:vAlign w:val="center"/>
          </w:tcPr>
          <w:p w14:paraId="3A51D45C" w14:textId="77777777" w:rsidR="00E342E5" w:rsidRDefault="000000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 воспитанников</w:t>
            </w:r>
          </w:p>
        </w:tc>
        <w:tc>
          <w:tcPr>
            <w:tcW w:w="2169" w:type="dxa"/>
            <w:vMerge w:val="restart"/>
            <w:shd w:val="clear" w:color="auto" w:fill="EEECE1" w:themeFill="background2"/>
            <w:vAlign w:val="center"/>
          </w:tcPr>
          <w:p w14:paraId="704CA2B0" w14:textId="77777777" w:rsidR="00E342E5" w:rsidRDefault="000000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и содержание образовательной деятельности</w:t>
            </w:r>
          </w:p>
        </w:tc>
        <w:tc>
          <w:tcPr>
            <w:tcW w:w="2568" w:type="dxa"/>
            <w:gridSpan w:val="2"/>
            <w:shd w:val="clear" w:color="auto" w:fill="EEECE1" w:themeFill="background2"/>
            <w:vAlign w:val="center"/>
          </w:tcPr>
          <w:p w14:paraId="470A2EE7" w14:textId="77777777" w:rsidR="00E342E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Ссылки на задачи</w:t>
            </w:r>
          </w:p>
        </w:tc>
        <w:tc>
          <w:tcPr>
            <w:tcW w:w="3118" w:type="dxa"/>
            <w:gridSpan w:val="2"/>
            <w:shd w:val="clear" w:color="auto" w:fill="EEECE1" w:themeFill="background2"/>
            <w:vAlign w:val="center"/>
          </w:tcPr>
          <w:p w14:paraId="6CB61C39" w14:textId="77777777" w:rsidR="00E342E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Ссылки на содержание</w:t>
            </w:r>
          </w:p>
        </w:tc>
      </w:tr>
      <w:tr w:rsidR="00E342E5" w14:paraId="24C40E9D" w14:textId="77777777">
        <w:tc>
          <w:tcPr>
            <w:tcW w:w="2057" w:type="dxa"/>
            <w:vMerge/>
            <w:shd w:val="clear" w:color="auto" w:fill="EEECE1" w:themeFill="background2"/>
            <w:vAlign w:val="center"/>
          </w:tcPr>
          <w:p w14:paraId="5207E9C7" w14:textId="77777777" w:rsidR="00E342E5" w:rsidRDefault="00E342E5"/>
        </w:tc>
        <w:tc>
          <w:tcPr>
            <w:tcW w:w="2169" w:type="dxa"/>
            <w:vMerge/>
            <w:shd w:val="clear" w:color="auto" w:fill="EEECE1" w:themeFill="background2"/>
            <w:vAlign w:val="center"/>
          </w:tcPr>
          <w:p w14:paraId="14A060F2" w14:textId="77777777" w:rsidR="00E342E5" w:rsidRDefault="00E342E5"/>
        </w:tc>
        <w:tc>
          <w:tcPr>
            <w:tcW w:w="1292" w:type="dxa"/>
            <w:shd w:val="clear" w:color="auto" w:fill="EEECE1" w:themeFill="background2"/>
            <w:vAlign w:val="center"/>
          </w:tcPr>
          <w:p w14:paraId="67B3DBBC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пунктов и нумерация задач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7A01A17F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страниц</w:t>
            </w:r>
          </w:p>
        </w:tc>
        <w:tc>
          <w:tcPr>
            <w:tcW w:w="1599" w:type="dxa"/>
            <w:shd w:val="clear" w:color="auto" w:fill="EEECE1" w:themeFill="background2"/>
            <w:vAlign w:val="center"/>
          </w:tcPr>
          <w:p w14:paraId="2B9D7C0D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пунктов и нумерация подпунктов</w:t>
            </w:r>
          </w:p>
        </w:tc>
        <w:tc>
          <w:tcPr>
            <w:tcW w:w="1519" w:type="dxa"/>
            <w:shd w:val="clear" w:color="auto" w:fill="EEECE1" w:themeFill="background2"/>
            <w:vAlign w:val="center"/>
          </w:tcPr>
          <w:p w14:paraId="53ACBC63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страниц</w:t>
            </w:r>
          </w:p>
        </w:tc>
      </w:tr>
      <w:tr w:rsidR="00E342E5" w14:paraId="26EC6622" w14:textId="77777777">
        <w:tc>
          <w:tcPr>
            <w:tcW w:w="4226" w:type="dxa"/>
            <w:gridSpan w:val="2"/>
            <w:shd w:val="clear" w:color="auto" w:fill="F2F2F2" w:themeFill="background1" w:themeFillShade="F2"/>
          </w:tcPr>
          <w:p w14:paraId="10715F0D" w14:textId="77777777" w:rsidR="00E342E5" w:rsidRDefault="00000000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 развитие</w:t>
            </w:r>
          </w:p>
        </w:tc>
        <w:tc>
          <w:tcPr>
            <w:tcW w:w="1292" w:type="dxa"/>
            <w:shd w:val="clear" w:color="auto" w:fill="F2F2F2" w:themeFill="background1" w:themeFillShade="F2"/>
          </w:tcPr>
          <w:p w14:paraId="68582A2C" w14:textId="77777777" w:rsidR="00E342E5" w:rsidRDefault="00000000">
            <w:pPr>
              <w:widowControl w:val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</w:t>
            </w:r>
          </w:p>
        </w:tc>
        <w:tc>
          <w:tcPr>
            <w:tcW w:w="1276" w:type="dxa"/>
          </w:tcPr>
          <w:p w14:paraId="1956B985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99" w:type="dxa"/>
          </w:tcPr>
          <w:p w14:paraId="2F17ED7F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</w:tcPr>
          <w:p w14:paraId="43FEF43B" w14:textId="77777777" w:rsidR="00E342E5" w:rsidRDefault="00000000">
            <w:pPr>
              <w:widowControl w:val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стр.23-42</w:t>
            </w:r>
          </w:p>
        </w:tc>
      </w:tr>
      <w:tr w:rsidR="00E342E5" w14:paraId="4B6AC1D9" w14:textId="77777777">
        <w:tc>
          <w:tcPr>
            <w:tcW w:w="4226" w:type="dxa"/>
            <w:gridSpan w:val="2"/>
            <w:shd w:val="clear" w:color="auto" w:fill="F2F2F2" w:themeFill="background1" w:themeFillShade="F2"/>
          </w:tcPr>
          <w:p w14:paraId="5616F301" w14:textId="77777777" w:rsidR="00E342E5" w:rsidRDefault="00000000">
            <w:pPr>
              <w:rPr>
                <w:rFonts w:asciiTheme="minorHAnsi" w:hAnsiTheme="minorHAnsi"/>
              </w:rPr>
            </w:pPr>
            <w:r>
              <w:rPr>
                <w:color w:val="0000FF" w:themeColor="hyperlink"/>
                <w:u w:val="single"/>
              </w:rPr>
              <w:t>Ранний возраст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4975403C" w14:textId="77777777" w:rsidR="00E342E5" w:rsidRDefault="00000000">
            <w:hyperlink r:id="rId9" w:history="1">
              <w:r>
                <w:rPr>
                  <w:color w:val="0000FF" w:themeColor="hyperlink"/>
                  <w:u w:val="single"/>
                </w:rPr>
                <w:t>https://cloud.mail.ru/home/Ранний%20возраст.docx?weblink=PRLm%2Fyu4zMnZoe</w:t>
              </w:r>
            </w:hyperlink>
          </w:p>
        </w:tc>
        <w:tc>
          <w:tcPr>
            <w:tcW w:w="1292" w:type="dxa"/>
            <w:shd w:val="clear" w:color="auto" w:fill="F2F2F2" w:themeFill="background1" w:themeFillShade="F2"/>
          </w:tcPr>
          <w:p w14:paraId="322E1397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CB260DF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</w:tcPr>
          <w:p w14:paraId="523B1CC2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</w:tcPr>
          <w:p w14:paraId="40CB1ED6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</w:tr>
      <w:tr w:rsidR="00E342E5" w14:paraId="15047FC8" w14:textId="77777777">
        <w:tc>
          <w:tcPr>
            <w:tcW w:w="2057" w:type="dxa"/>
            <w:tcBorders>
              <w:bottom w:val="single" w:sz="8" w:space="0" w:color="000000"/>
            </w:tcBorders>
          </w:tcPr>
          <w:p w14:paraId="599B6DF5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1года до 2-х лет</w:t>
            </w:r>
          </w:p>
        </w:tc>
        <w:tc>
          <w:tcPr>
            <w:tcW w:w="2169" w:type="dxa"/>
            <w:tcBorders>
              <w:bottom w:val="single" w:sz="8" w:space="0" w:color="000000"/>
            </w:tcBorders>
          </w:tcPr>
          <w:p w14:paraId="3AD63ED3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4834F0EE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18.2.1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320BB0DB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стр.21-22</w:t>
            </w: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058C8599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18.2.2</w:t>
            </w:r>
          </w:p>
        </w:tc>
        <w:tc>
          <w:tcPr>
            <w:tcW w:w="1519" w:type="dxa"/>
            <w:tcBorders>
              <w:bottom w:val="single" w:sz="8" w:space="0" w:color="000000"/>
            </w:tcBorders>
          </w:tcPr>
          <w:p w14:paraId="7AEDEF5B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стр.22</w:t>
            </w:r>
          </w:p>
        </w:tc>
      </w:tr>
      <w:tr w:rsidR="00E342E5" w14:paraId="033CD799" w14:textId="77777777">
        <w:tc>
          <w:tcPr>
            <w:tcW w:w="2057" w:type="dxa"/>
            <w:tcBorders>
              <w:bottom w:val="single" w:sz="8" w:space="0" w:color="000000"/>
            </w:tcBorders>
          </w:tcPr>
          <w:p w14:paraId="68A6C9BC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2-х до 3-х лет</w:t>
            </w:r>
          </w:p>
        </w:tc>
        <w:tc>
          <w:tcPr>
            <w:tcW w:w="2169" w:type="dxa"/>
            <w:tcBorders>
              <w:bottom w:val="single" w:sz="8" w:space="0" w:color="000000"/>
            </w:tcBorders>
          </w:tcPr>
          <w:p w14:paraId="61962655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58498071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18.3.1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16D148AB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стр.22-23</w:t>
            </w: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75DD84E3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18.3.2</w:t>
            </w:r>
          </w:p>
        </w:tc>
        <w:tc>
          <w:tcPr>
            <w:tcW w:w="1519" w:type="dxa"/>
            <w:tcBorders>
              <w:bottom w:val="single" w:sz="8" w:space="0" w:color="000000"/>
            </w:tcBorders>
          </w:tcPr>
          <w:p w14:paraId="4E3FDE38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стр.23</w:t>
            </w:r>
          </w:p>
        </w:tc>
      </w:tr>
      <w:tr w:rsidR="00E342E5" w14:paraId="37751155" w14:textId="77777777">
        <w:tc>
          <w:tcPr>
            <w:tcW w:w="2057" w:type="dxa"/>
            <w:tcBorders>
              <w:bottom w:val="single" w:sz="8" w:space="0" w:color="000000"/>
            </w:tcBorders>
          </w:tcPr>
          <w:p w14:paraId="5027C679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2-х до 3-х лет</w:t>
            </w:r>
          </w:p>
        </w:tc>
        <w:tc>
          <w:tcPr>
            <w:tcW w:w="2169" w:type="dxa"/>
            <w:tcBorders>
              <w:bottom w:val="single" w:sz="8" w:space="0" w:color="000000"/>
            </w:tcBorders>
          </w:tcPr>
          <w:p w14:paraId="20F5EB26" w14:textId="77777777" w:rsidR="00E342E5" w:rsidRDefault="00E342E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154ADD76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18.3.1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41EA45F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стр.22-23</w:t>
            </w: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5694CCAB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18.3.2</w:t>
            </w:r>
          </w:p>
        </w:tc>
        <w:tc>
          <w:tcPr>
            <w:tcW w:w="1519" w:type="dxa"/>
            <w:tcBorders>
              <w:bottom w:val="single" w:sz="8" w:space="0" w:color="000000"/>
            </w:tcBorders>
          </w:tcPr>
          <w:p w14:paraId="257C9536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стр.23-24</w:t>
            </w:r>
          </w:p>
        </w:tc>
      </w:tr>
      <w:tr w:rsidR="00E342E5" w14:paraId="51D2A35B" w14:textId="77777777">
        <w:tc>
          <w:tcPr>
            <w:tcW w:w="5518" w:type="dxa"/>
            <w:gridSpan w:val="3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2126C61E" w14:textId="77777777" w:rsidR="00E342E5" w:rsidRDefault="00000000">
            <w:pPr>
              <w:widowControl w:val="0"/>
              <w:rPr>
                <w:color w:val="0000FF" w:themeColor="hyperlink"/>
                <w:sz w:val="24"/>
                <w:u w:val="single"/>
              </w:rPr>
            </w:pPr>
            <w:r>
              <w:rPr>
                <w:color w:val="0000FF" w:themeColor="hyperlink"/>
                <w:sz w:val="24"/>
                <w:u w:val="single"/>
              </w:rPr>
              <w:t>Дошкольный возраст</w:t>
            </w:r>
          </w:p>
          <w:p w14:paraId="678B3760" w14:textId="77777777" w:rsidR="00E342E5" w:rsidRDefault="00000000">
            <w:pPr>
              <w:widowControl w:val="0"/>
              <w:rPr>
                <w:b/>
                <w:sz w:val="24"/>
              </w:rPr>
            </w:pPr>
            <w:hyperlink r:id="rId10" w:history="1">
              <w:r>
                <w:rPr>
                  <w:b/>
                  <w:color w:val="0000FF" w:themeColor="hyperlink"/>
                  <w:sz w:val="24"/>
                  <w:u w:val="single"/>
                </w:rPr>
                <w:t>https://cloud.mail.ru/home/1.%20Социально-коммуникативное%20развитие.docx</w:t>
              </w:r>
            </w:hyperlink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62D84CD8" w14:textId="77777777" w:rsidR="00E342E5" w:rsidRDefault="00E342E5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1F08D4AF" w14:textId="77777777" w:rsidR="00E342E5" w:rsidRDefault="00E342E5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519" w:type="dxa"/>
            <w:tcBorders>
              <w:bottom w:val="single" w:sz="8" w:space="0" w:color="000000"/>
            </w:tcBorders>
            <w:shd w:val="clear" w:color="auto" w:fill="F2F2F2" w:themeFill="background1" w:themeFillShade="F2"/>
          </w:tcPr>
          <w:p w14:paraId="30D40BBA" w14:textId="77777777" w:rsidR="00E342E5" w:rsidRDefault="00E342E5">
            <w:pPr>
              <w:widowControl w:val="0"/>
              <w:jc w:val="center"/>
              <w:rPr>
                <w:i/>
                <w:sz w:val="24"/>
              </w:rPr>
            </w:pPr>
          </w:p>
        </w:tc>
      </w:tr>
      <w:tr w:rsidR="00E342E5" w14:paraId="386CE5A1" w14:textId="77777777">
        <w:tc>
          <w:tcPr>
            <w:tcW w:w="205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18D1AA29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3-х до 4-х лет</w:t>
            </w:r>
          </w:p>
        </w:tc>
        <w:tc>
          <w:tcPr>
            <w:tcW w:w="2169" w:type="dxa"/>
            <w:tcBorders>
              <w:top w:val="single" w:sz="8" w:space="0" w:color="000000"/>
            </w:tcBorders>
          </w:tcPr>
          <w:p w14:paraId="3E79A10A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общий объём (18.4)</w:t>
            </w:r>
          </w:p>
        </w:tc>
        <w:tc>
          <w:tcPr>
            <w:tcW w:w="1292" w:type="dxa"/>
            <w:tcBorders>
              <w:top w:val="single" w:sz="8" w:space="0" w:color="000000"/>
            </w:tcBorders>
          </w:tcPr>
          <w:p w14:paraId="5B23D4AC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18.4.1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08A2B4BD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стр.24</w:t>
            </w:r>
          </w:p>
        </w:tc>
        <w:tc>
          <w:tcPr>
            <w:tcW w:w="1599" w:type="dxa"/>
            <w:tcBorders>
              <w:top w:val="single" w:sz="8" w:space="0" w:color="000000"/>
            </w:tcBorders>
          </w:tcPr>
          <w:p w14:paraId="64FC598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18.4.2</w:t>
            </w:r>
          </w:p>
        </w:tc>
        <w:tc>
          <w:tcPr>
            <w:tcW w:w="1519" w:type="dxa"/>
            <w:tcBorders>
              <w:top w:val="single" w:sz="8" w:space="0" w:color="000000"/>
            </w:tcBorders>
          </w:tcPr>
          <w:p w14:paraId="40026F19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стр.24-27</w:t>
            </w:r>
          </w:p>
        </w:tc>
      </w:tr>
      <w:tr w:rsidR="00E342E5" w14:paraId="26D1E7FD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44B21945" w14:textId="77777777" w:rsidR="00E342E5" w:rsidRDefault="00E342E5"/>
        </w:tc>
        <w:tc>
          <w:tcPr>
            <w:tcW w:w="2169" w:type="dxa"/>
          </w:tcPr>
          <w:p w14:paraId="7F80465A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отношения</w:t>
            </w:r>
          </w:p>
        </w:tc>
        <w:tc>
          <w:tcPr>
            <w:tcW w:w="1292" w:type="dxa"/>
          </w:tcPr>
          <w:p w14:paraId="7717E62D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6AE6335F" w14:textId="77777777" w:rsidR="00E342E5" w:rsidRDefault="00E342E5"/>
        </w:tc>
        <w:tc>
          <w:tcPr>
            <w:tcW w:w="1599" w:type="dxa"/>
          </w:tcPr>
          <w:p w14:paraId="1C4DBA6D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519" w:type="dxa"/>
          </w:tcPr>
          <w:p w14:paraId="6CF5A543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стр.24-25</w:t>
            </w:r>
          </w:p>
        </w:tc>
      </w:tr>
      <w:tr w:rsidR="00E342E5" w14:paraId="4D77E830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5DBD9712" w14:textId="77777777" w:rsidR="00E342E5" w:rsidRDefault="00E342E5"/>
        </w:tc>
        <w:tc>
          <w:tcPr>
            <w:tcW w:w="2169" w:type="dxa"/>
          </w:tcPr>
          <w:p w14:paraId="4D59764A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основ гражданственности и патриотизма</w:t>
            </w:r>
          </w:p>
        </w:tc>
        <w:tc>
          <w:tcPr>
            <w:tcW w:w="1292" w:type="dxa"/>
          </w:tcPr>
          <w:p w14:paraId="7C1BCC2C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5174A546" w14:textId="77777777" w:rsidR="00E342E5" w:rsidRDefault="00E342E5"/>
        </w:tc>
        <w:tc>
          <w:tcPr>
            <w:tcW w:w="1599" w:type="dxa"/>
          </w:tcPr>
          <w:p w14:paraId="02F560D9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519" w:type="dxa"/>
          </w:tcPr>
          <w:p w14:paraId="1A912652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стр.25-26</w:t>
            </w:r>
          </w:p>
        </w:tc>
      </w:tr>
      <w:tr w:rsidR="00E342E5" w14:paraId="7A05E196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0C136676" w14:textId="77777777" w:rsidR="00E342E5" w:rsidRDefault="00E342E5"/>
        </w:tc>
        <w:tc>
          <w:tcPr>
            <w:tcW w:w="2169" w:type="dxa"/>
          </w:tcPr>
          <w:p w14:paraId="5F4E7B5B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трудовое воспитание</w:t>
            </w:r>
          </w:p>
        </w:tc>
        <w:tc>
          <w:tcPr>
            <w:tcW w:w="1292" w:type="dxa"/>
          </w:tcPr>
          <w:p w14:paraId="60DF3EA1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6F7287E4" w14:textId="77777777" w:rsidR="00E342E5" w:rsidRDefault="00E342E5"/>
        </w:tc>
        <w:tc>
          <w:tcPr>
            <w:tcW w:w="1599" w:type="dxa"/>
          </w:tcPr>
          <w:p w14:paraId="17D43B21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519" w:type="dxa"/>
          </w:tcPr>
          <w:p w14:paraId="43ED19DC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стр.26</w:t>
            </w:r>
          </w:p>
        </w:tc>
      </w:tr>
      <w:tr w:rsidR="00E342E5" w14:paraId="584EEF9D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4EAC416F" w14:textId="77777777" w:rsidR="00E342E5" w:rsidRDefault="00E342E5"/>
        </w:tc>
        <w:tc>
          <w:tcPr>
            <w:tcW w:w="2169" w:type="dxa"/>
            <w:tcBorders>
              <w:bottom w:val="single" w:sz="8" w:space="0" w:color="000000"/>
            </w:tcBorders>
          </w:tcPr>
          <w:p w14:paraId="41572899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основ безопасного поведения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47BD574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45CA8654" w14:textId="77777777" w:rsidR="00E342E5" w:rsidRDefault="00E342E5"/>
        </w:tc>
        <w:tc>
          <w:tcPr>
            <w:tcW w:w="1599" w:type="dxa"/>
            <w:tcBorders>
              <w:bottom w:val="single" w:sz="8" w:space="0" w:color="000000"/>
            </w:tcBorders>
          </w:tcPr>
          <w:p w14:paraId="05901332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</w:p>
        </w:tc>
        <w:tc>
          <w:tcPr>
            <w:tcW w:w="1519" w:type="dxa"/>
            <w:tcBorders>
              <w:bottom w:val="single" w:sz="8" w:space="0" w:color="000000"/>
            </w:tcBorders>
          </w:tcPr>
          <w:p w14:paraId="033D0E01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стр.26-27</w:t>
            </w:r>
          </w:p>
        </w:tc>
      </w:tr>
      <w:tr w:rsidR="00E342E5" w14:paraId="2EA6D271" w14:textId="77777777">
        <w:tc>
          <w:tcPr>
            <w:tcW w:w="205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674B3D2A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4-х до 5-ти лет</w:t>
            </w:r>
          </w:p>
        </w:tc>
        <w:tc>
          <w:tcPr>
            <w:tcW w:w="2169" w:type="dxa"/>
            <w:tcBorders>
              <w:top w:val="single" w:sz="8" w:space="0" w:color="000000"/>
            </w:tcBorders>
          </w:tcPr>
          <w:p w14:paraId="4C767103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общий объём (18.5)</w:t>
            </w:r>
          </w:p>
        </w:tc>
        <w:tc>
          <w:tcPr>
            <w:tcW w:w="1292" w:type="dxa"/>
            <w:tcBorders>
              <w:top w:val="single" w:sz="8" w:space="0" w:color="000000"/>
            </w:tcBorders>
          </w:tcPr>
          <w:p w14:paraId="76DA6A7C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18.5.1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3434148E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стр.27-28</w:t>
            </w:r>
          </w:p>
        </w:tc>
        <w:tc>
          <w:tcPr>
            <w:tcW w:w="1599" w:type="dxa"/>
            <w:tcBorders>
              <w:top w:val="single" w:sz="8" w:space="0" w:color="000000"/>
            </w:tcBorders>
          </w:tcPr>
          <w:p w14:paraId="4D0548A7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18.5.2</w:t>
            </w:r>
          </w:p>
        </w:tc>
        <w:tc>
          <w:tcPr>
            <w:tcW w:w="1519" w:type="dxa"/>
            <w:tcBorders>
              <w:top w:val="single" w:sz="8" w:space="0" w:color="000000"/>
            </w:tcBorders>
          </w:tcPr>
          <w:p w14:paraId="5EC109EE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стр.28-31</w:t>
            </w:r>
          </w:p>
        </w:tc>
      </w:tr>
      <w:tr w:rsidR="00E342E5" w14:paraId="66B5F357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50E410DE" w14:textId="77777777" w:rsidR="00E342E5" w:rsidRDefault="00E342E5"/>
        </w:tc>
        <w:tc>
          <w:tcPr>
            <w:tcW w:w="2169" w:type="dxa"/>
          </w:tcPr>
          <w:p w14:paraId="5867E9FE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отношения</w:t>
            </w:r>
          </w:p>
        </w:tc>
        <w:tc>
          <w:tcPr>
            <w:tcW w:w="1292" w:type="dxa"/>
          </w:tcPr>
          <w:p w14:paraId="25888AD8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276" w:type="dxa"/>
          </w:tcPr>
          <w:p w14:paraId="02434495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стр.27</w:t>
            </w:r>
          </w:p>
        </w:tc>
        <w:tc>
          <w:tcPr>
            <w:tcW w:w="1599" w:type="dxa"/>
          </w:tcPr>
          <w:p w14:paraId="69AABFE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519" w:type="dxa"/>
          </w:tcPr>
          <w:p w14:paraId="568FD39C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стр.28-29</w:t>
            </w:r>
          </w:p>
        </w:tc>
      </w:tr>
      <w:tr w:rsidR="00E342E5" w14:paraId="7326B537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6D45517B" w14:textId="77777777" w:rsidR="00E342E5" w:rsidRDefault="00E342E5"/>
        </w:tc>
        <w:tc>
          <w:tcPr>
            <w:tcW w:w="2169" w:type="dxa"/>
          </w:tcPr>
          <w:p w14:paraId="1753C5B6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основ гражданственности и патриотизма</w:t>
            </w:r>
          </w:p>
        </w:tc>
        <w:tc>
          <w:tcPr>
            <w:tcW w:w="1292" w:type="dxa"/>
          </w:tcPr>
          <w:p w14:paraId="03D48B7F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276" w:type="dxa"/>
            <w:vMerge w:val="restart"/>
          </w:tcPr>
          <w:p w14:paraId="0BF83958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стр.28</w:t>
            </w:r>
          </w:p>
        </w:tc>
        <w:tc>
          <w:tcPr>
            <w:tcW w:w="1599" w:type="dxa"/>
          </w:tcPr>
          <w:p w14:paraId="4CBC8CE8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519" w:type="dxa"/>
          </w:tcPr>
          <w:p w14:paraId="7876730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стр.29-30</w:t>
            </w:r>
          </w:p>
        </w:tc>
      </w:tr>
      <w:tr w:rsidR="00E342E5" w14:paraId="16607631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2F0306AD" w14:textId="77777777" w:rsidR="00E342E5" w:rsidRDefault="00E342E5"/>
        </w:tc>
        <w:tc>
          <w:tcPr>
            <w:tcW w:w="2169" w:type="dxa"/>
          </w:tcPr>
          <w:p w14:paraId="2223F2E4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трудовое воспитание</w:t>
            </w:r>
          </w:p>
        </w:tc>
        <w:tc>
          <w:tcPr>
            <w:tcW w:w="1292" w:type="dxa"/>
          </w:tcPr>
          <w:p w14:paraId="5829D8B6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276" w:type="dxa"/>
            <w:vMerge/>
          </w:tcPr>
          <w:p w14:paraId="586BADAF" w14:textId="77777777" w:rsidR="00E342E5" w:rsidRDefault="00E342E5"/>
        </w:tc>
        <w:tc>
          <w:tcPr>
            <w:tcW w:w="1599" w:type="dxa"/>
          </w:tcPr>
          <w:p w14:paraId="35F2FE2C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519" w:type="dxa"/>
          </w:tcPr>
          <w:p w14:paraId="460DB188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стр.30-31</w:t>
            </w:r>
          </w:p>
        </w:tc>
      </w:tr>
      <w:tr w:rsidR="00E342E5" w14:paraId="06A5011C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0DA2E9BB" w14:textId="77777777" w:rsidR="00E342E5" w:rsidRDefault="00E342E5"/>
        </w:tc>
        <w:tc>
          <w:tcPr>
            <w:tcW w:w="2169" w:type="dxa"/>
            <w:tcBorders>
              <w:bottom w:val="single" w:sz="8" w:space="0" w:color="000000"/>
            </w:tcBorders>
          </w:tcPr>
          <w:p w14:paraId="3DED59B0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основ безопасного поведения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55969BF7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</w:p>
        </w:tc>
        <w:tc>
          <w:tcPr>
            <w:tcW w:w="1276" w:type="dxa"/>
            <w:vMerge/>
          </w:tcPr>
          <w:p w14:paraId="0DEA2335" w14:textId="77777777" w:rsidR="00E342E5" w:rsidRDefault="00E342E5"/>
        </w:tc>
        <w:tc>
          <w:tcPr>
            <w:tcW w:w="1599" w:type="dxa"/>
            <w:tcBorders>
              <w:bottom w:val="single" w:sz="8" w:space="0" w:color="000000"/>
            </w:tcBorders>
          </w:tcPr>
          <w:p w14:paraId="6A555EE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</w:p>
        </w:tc>
        <w:tc>
          <w:tcPr>
            <w:tcW w:w="1519" w:type="dxa"/>
            <w:tcBorders>
              <w:bottom w:val="single" w:sz="8" w:space="0" w:color="000000"/>
            </w:tcBorders>
          </w:tcPr>
          <w:p w14:paraId="6825A12C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стр.31</w:t>
            </w:r>
          </w:p>
        </w:tc>
      </w:tr>
      <w:tr w:rsidR="00E342E5" w14:paraId="7F1FE133" w14:textId="77777777">
        <w:tc>
          <w:tcPr>
            <w:tcW w:w="205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032846C6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5-ти до 6-ти лет</w:t>
            </w:r>
          </w:p>
        </w:tc>
        <w:tc>
          <w:tcPr>
            <w:tcW w:w="2169" w:type="dxa"/>
            <w:tcBorders>
              <w:top w:val="single" w:sz="8" w:space="0" w:color="000000"/>
            </w:tcBorders>
          </w:tcPr>
          <w:p w14:paraId="3B2FC4DD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общий объём (18.6)</w:t>
            </w:r>
          </w:p>
        </w:tc>
        <w:tc>
          <w:tcPr>
            <w:tcW w:w="1292" w:type="dxa"/>
            <w:tcBorders>
              <w:top w:val="single" w:sz="8" w:space="0" w:color="000000"/>
            </w:tcBorders>
          </w:tcPr>
          <w:p w14:paraId="32A02F33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18.6.1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463F8AFF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стр.31-32</w:t>
            </w:r>
          </w:p>
        </w:tc>
        <w:tc>
          <w:tcPr>
            <w:tcW w:w="1599" w:type="dxa"/>
            <w:tcBorders>
              <w:top w:val="single" w:sz="8" w:space="0" w:color="000000"/>
            </w:tcBorders>
          </w:tcPr>
          <w:p w14:paraId="0EC43FD1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18.6.2.</w:t>
            </w:r>
          </w:p>
        </w:tc>
        <w:tc>
          <w:tcPr>
            <w:tcW w:w="1519" w:type="dxa"/>
            <w:tcBorders>
              <w:top w:val="single" w:sz="8" w:space="0" w:color="000000"/>
            </w:tcBorders>
          </w:tcPr>
          <w:p w14:paraId="19D0ECF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стр.33-36</w:t>
            </w:r>
          </w:p>
        </w:tc>
      </w:tr>
      <w:tr w:rsidR="00E342E5" w14:paraId="12421CAF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050F4C14" w14:textId="77777777" w:rsidR="00E342E5" w:rsidRDefault="00E342E5"/>
        </w:tc>
        <w:tc>
          <w:tcPr>
            <w:tcW w:w="2169" w:type="dxa"/>
          </w:tcPr>
          <w:p w14:paraId="36E65A22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отношения</w:t>
            </w:r>
          </w:p>
        </w:tc>
        <w:tc>
          <w:tcPr>
            <w:tcW w:w="1292" w:type="dxa"/>
          </w:tcPr>
          <w:p w14:paraId="3E1C8D0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276" w:type="dxa"/>
          </w:tcPr>
          <w:p w14:paraId="685B856F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стр.31-32</w:t>
            </w:r>
          </w:p>
        </w:tc>
        <w:tc>
          <w:tcPr>
            <w:tcW w:w="1599" w:type="dxa"/>
          </w:tcPr>
          <w:p w14:paraId="1A1AD422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519" w:type="dxa"/>
          </w:tcPr>
          <w:p w14:paraId="1248E9E8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стр.33-34</w:t>
            </w:r>
          </w:p>
        </w:tc>
      </w:tr>
      <w:tr w:rsidR="00E342E5" w14:paraId="682CBA65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0D533048" w14:textId="77777777" w:rsidR="00E342E5" w:rsidRDefault="00E342E5"/>
        </w:tc>
        <w:tc>
          <w:tcPr>
            <w:tcW w:w="2169" w:type="dxa"/>
          </w:tcPr>
          <w:p w14:paraId="4B6FF14E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основ гражданственности и патриотизма</w:t>
            </w:r>
          </w:p>
        </w:tc>
        <w:tc>
          <w:tcPr>
            <w:tcW w:w="1292" w:type="dxa"/>
          </w:tcPr>
          <w:p w14:paraId="20890B3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276" w:type="dxa"/>
            <w:vMerge w:val="restart"/>
          </w:tcPr>
          <w:p w14:paraId="447EFFB6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 32</w:t>
            </w:r>
          </w:p>
        </w:tc>
        <w:tc>
          <w:tcPr>
            <w:tcW w:w="1599" w:type="dxa"/>
          </w:tcPr>
          <w:p w14:paraId="5724C9B3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519" w:type="dxa"/>
          </w:tcPr>
          <w:p w14:paraId="395AB70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стр.34</w:t>
            </w:r>
          </w:p>
        </w:tc>
      </w:tr>
      <w:tr w:rsidR="00E342E5" w14:paraId="4F5FE12A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16F7A4A3" w14:textId="77777777" w:rsidR="00E342E5" w:rsidRDefault="00E342E5"/>
        </w:tc>
        <w:tc>
          <w:tcPr>
            <w:tcW w:w="2169" w:type="dxa"/>
          </w:tcPr>
          <w:p w14:paraId="3573C2EE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трудовое воспитание</w:t>
            </w:r>
          </w:p>
        </w:tc>
        <w:tc>
          <w:tcPr>
            <w:tcW w:w="1292" w:type="dxa"/>
          </w:tcPr>
          <w:p w14:paraId="3509E367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276" w:type="dxa"/>
            <w:vMerge/>
          </w:tcPr>
          <w:p w14:paraId="5765B012" w14:textId="77777777" w:rsidR="00E342E5" w:rsidRDefault="00E342E5"/>
        </w:tc>
        <w:tc>
          <w:tcPr>
            <w:tcW w:w="1599" w:type="dxa"/>
          </w:tcPr>
          <w:p w14:paraId="73209194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519" w:type="dxa"/>
          </w:tcPr>
          <w:p w14:paraId="437DE25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стр.35</w:t>
            </w:r>
          </w:p>
        </w:tc>
      </w:tr>
      <w:tr w:rsidR="00E342E5" w14:paraId="57CA5F81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2C4DFAC0" w14:textId="77777777" w:rsidR="00E342E5" w:rsidRDefault="00E342E5"/>
        </w:tc>
        <w:tc>
          <w:tcPr>
            <w:tcW w:w="2169" w:type="dxa"/>
            <w:tcBorders>
              <w:bottom w:val="single" w:sz="8" w:space="0" w:color="000000"/>
            </w:tcBorders>
          </w:tcPr>
          <w:p w14:paraId="46996035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основ безопасного поведения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050C9D89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</w:p>
        </w:tc>
        <w:tc>
          <w:tcPr>
            <w:tcW w:w="1276" w:type="dxa"/>
            <w:vMerge/>
          </w:tcPr>
          <w:p w14:paraId="500440CC" w14:textId="77777777" w:rsidR="00E342E5" w:rsidRDefault="00E342E5"/>
        </w:tc>
        <w:tc>
          <w:tcPr>
            <w:tcW w:w="1599" w:type="dxa"/>
            <w:tcBorders>
              <w:bottom w:val="single" w:sz="8" w:space="0" w:color="000000"/>
            </w:tcBorders>
          </w:tcPr>
          <w:p w14:paraId="4E36BC82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</w:p>
        </w:tc>
        <w:tc>
          <w:tcPr>
            <w:tcW w:w="1519" w:type="dxa"/>
            <w:tcBorders>
              <w:bottom w:val="single" w:sz="8" w:space="0" w:color="000000"/>
            </w:tcBorders>
          </w:tcPr>
          <w:p w14:paraId="24EA9E5F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стр.35-36</w:t>
            </w:r>
          </w:p>
        </w:tc>
      </w:tr>
      <w:tr w:rsidR="00E342E5" w14:paraId="2FEEB15C" w14:textId="77777777">
        <w:tc>
          <w:tcPr>
            <w:tcW w:w="205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09BEAC29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6-ти до 7-ми лет</w:t>
            </w:r>
          </w:p>
        </w:tc>
        <w:tc>
          <w:tcPr>
            <w:tcW w:w="2169" w:type="dxa"/>
            <w:tcBorders>
              <w:top w:val="single" w:sz="8" w:space="0" w:color="000000"/>
            </w:tcBorders>
          </w:tcPr>
          <w:p w14:paraId="72DF61A1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общий объём (18.7)</w:t>
            </w:r>
          </w:p>
        </w:tc>
        <w:tc>
          <w:tcPr>
            <w:tcW w:w="1292" w:type="dxa"/>
            <w:tcBorders>
              <w:top w:val="single" w:sz="8" w:space="0" w:color="000000"/>
            </w:tcBorders>
          </w:tcPr>
          <w:p w14:paraId="7EB15B4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18.7.1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7508252F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стр.36-37</w:t>
            </w:r>
          </w:p>
        </w:tc>
        <w:tc>
          <w:tcPr>
            <w:tcW w:w="1599" w:type="dxa"/>
            <w:tcBorders>
              <w:top w:val="single" w:sz="8" w:space="0" w:color="000000"/>
            </w:tcBorders>
          </w:tcPr>
          <w:p w14:paraId="54876D4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18.7.2</w:t>
            </w:r>
          </w:p>
        </w:tc>
        <w:tc>
          <w:tcPr>
            <w:tcW w:w="1519" w:type="dxa"/>
            <w:tcBorders>
              <w:top w:val="single" w:sz="8" w:space="0" w:color="000000"/>
            </w:tcBorders>
          </w:tcPr>
          <w:p w14:paraId="6A789B67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стр.37-41</w:t>
            </w:r>
          </w:p>
        </w:tc>
      </w:tr>
      <w:tr w:rsidR="00E342E5" w14:paraId="5602520F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7316E252" w14:textId="77777777" w:rsidR="00E342E5" w:rsidRDefault="00E342E5"/>
        </w:tc>
        <w:tc>
          <w:tcPr>
            <w:tcW w:w="2169" w:type="dxa"/>
          </w:tcPr>
          <w:p w14:paraId="4FF56411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социальные отношения</w:t>
            </w:r>
          </w:p>
        </w:tc>
        <w:tc>
          <w:tcPr>
            <w:tcW w:w="1292" w:type="dxa"/>
          </w:tcPr>
          <w:p w14:paraId="140CB8D2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276" w:type="dxa"/>
          </w:tcPr>
          <w:p w14:paraId="471AFF32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стр.36</w:t>
            </w:r>
          </w:p>
        </w:tc>
        <w:tc>
          <w:tcPr>
            <w:tcW w:w="1599" w:type="dxa"/>
          </w:tcPr>
          <w:p w14:paraId="71BCEFC3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519" w:type="dxa"/>
          </w:tcPr>
          <w:p w14:paraId="7846FA6E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стр.37-39</w:t>
            </w:r>
          </w:p>
        </w:tc>
      </w:tr>
      <w:tr w:rsidR="00E342E5" w14:paraId="27864CE1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3212EC48" w14:textId="77777777" w:rsidR="00E342E5" w:rsidRDefault="00E342E5"/>
        </w:tc>
        <w:tc>
          <w:tcPr>
            <w:tcW w:w="2169" w:type="dxa"/>
          </w:tcPr>
          <w:p w14:paraId="1AFF500A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основ гражданственности и патриотизма</w:t>
            </w:r>
          </w:p>
        </w:tc>
        <w:tc>
          <w:tcPr>
            <w:tcW w:w="1292" w:type="dxa"/>
          </w:tcPr>
          <w:p w14:paraId="4FAE46DB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276" w:type="dxa"/>
            <w:vMerge w:val="restart"/>
          </w:tcPr>
          <w:p w14:paraId="6BE1146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стр.37</w:t>
            </w:r>
          </w:p>
        </w:tc>
        <w:tc>
          <w:tcPr>
            <w:tcW w:w="1599" w:type="dxa"/>
          </w:tcPr>
          <w:p w14:paraId="34D79864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519" w:type="dxa"/>
          </w:tcPr>
          <w:p w14:paraId="4DFE155C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стр.39-40</w:t>
            </w:r>
          </w:p>
        </w:tc>
      </w:tr>
      <w:tr w:rsidR="00E342E5" w14:paraId="1B8F2210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66402123" w14:textId="77777777" w:rsidR="00E342E5" w:rsidRDefault="00E342E5"/>
        </w:tc>
        <w:tc>
          <w:tcPr>
            <w:tcW w:w="2169" w:type="dxa"/>
          </w:tcPr>
          <w:p w14:paraId="45442DE8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трудовое воспитание</w:t>
            </w:r>
          </w:p>
        </w:tc>
        <w:tc>
          <w:tcPr>
            <w:tcW w:w="1292" w:type="dxa"/>
          </w:tcPr>
          <w:p w14:paraId="63A1F03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276" w:type="dxa"/>
            <w:vMerge/>
          </w:tcPr>
          <w:p w14:paraId="5689BDD5" w14:textId="77777777" w:rsidR="00E342E5" w:rsidRDefault="00E342E5"/>
        </w:tc>
        <w:tc>
          <w:tcPr>
            <w:tcW w:w="1599" w:type="dxa"/>
          </w:tcPr>
          <w:p w14:paraId="7D446945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519" w:type="dxa"/>
          </w:tcPr>
          <w:p w14:paraId="4487748D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стр.40</w:t>
            </w:r>
          </w:p>
        </w:tc>
      </w:tr>
      <w:tr w:rsidR="00E342E5" w14:paraId="19B6AEB8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5D1A754F" w14:textId="77777777" w:rsidR="00E342E5" w:rsidRDefault="00E342E5"/>
        </w:tc>
        <w:tc>
          <w:tcPr>
            <w:tcW w:w="2169" w:type="dxa"/>
            <w:tcBorders>
              <w:bottom w:val="single" w:sz="8" w:space="0" w:color="000000"/>
            </w:tcBorders>
          </w:tcPr>
          <w:p w14:paraId="5B134C10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основ безопасного поведения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0E59DF07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</w:p>
        </w:tc>
        <w:tc>
          <w:tcPr>
            <w:tcW w:w="1276" w:type="dxa"/>
            <w:vMerge/>
          </w:tcPr>
          <w:p w14:paraId="28CDC186" w14:textId="77777777" w:rsidR="00E342E5" w:rsidRDefault="00E342E5"/>
        </w:tc>
        <w:tc>
          <w:tcPr>
            <w:tcW w:w="1599" w:type="dxa"/>
            <w:tcBorders>
              <w:bottom w:val="single" w:sz="8" w:space="0" w:color="000000"/>
            </w:tcBorders>
          </w:tcPr>
          <w:p w14:paraId="7885EB12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</w:p>
        </w:tc>
        <w:tc>
          <w:tcPr>
            <w:tcW w:w="1519" w:type="dxa"/>
            <w:tcBorders>
              <w:bottom w:val="single" w:sz="8" w:space="0" w:color="000000"/>
            </w:tcBorders>
          </w:tcPr>
          <w:p w14:paraId="449816FD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стр.40-41</w:t>
            </w:r>
          </w:p>
        </w:tc>
      </w:tr>
      <w:tr w:rsidR="00E342E5" w14:paraId="4ADC1A3B" w14:textId="77777777">
        <w:tc>
          <w:tcPr>
            <w:tcW w:w="9912" w:type="dxa"/>
            <w:gridSpan w:val="6"/>
            <w:tcBorders>
              <w:bottom w:val="single" w:sz="8" w:space="0" w:color="000000"/>
            </w:tcBorders>
          </w:tcPr>
          <w:p w14:paraId="10599546" w14:textId="77777777" w:rsidR="00E342E5" w:rsidRDefault="00000000">
            <w:pPr>
              <w:ind w:firstLine="708"/>
              <w:rPr>
                <w:sz w:val="24"/>
              </w:rPr>
            </w:pPr>
            <w:r>
              <w:rPr>
                <w:b/>
                <w:i/>
                <w:sz w:val="24"/>
              </w:rPr>
              <w:t>Решение</w:t>
            </w:r>
            <w:r>
              <w:rPr>
                <w:b/>
                <w:i/>
                <w:sz w:val="24"/>
              </w:rPr>
              <w:tab/>
              <w:t>совокупных</w:t>
            </w:r>
            <w:r>
              <w:rPr>
                <w:b/>
                <w:i/>
                <w:sz w:val="24"/>
              </w:rPr>
              <w:tab/>
              <w:t>задач</w:t>
            </w:r>
            <w:r>
              <w:rPr>
                <w:b/>
                <w:i/>
                <w:sz w:val="24"/>
              </w:rPr>
              <w:tab/>
              <w:t>воспитания</w:t>
            </w:r>
            <w:r>
              <w:rPr>
                <w:b/>
                <w:i/>
                <w:sz w:val="24"/>
              </w:rPr>
              <w:tab/>
              <w:t xml:space="preserve">в </w:t>
            </w:r>
            <w:r>
              <w:rPr>
                <w:b/>
                <w:i/>
                <w:sz w:val="24"/>
              </w:rPr>
              <w:tab/>
              <w:t>рамках</w:t>
            </w:r>
            <w:r>
              <w:rPr>
                <w:b/>
                <w:i/>
                <w:sz w:val="24"/>
              </w:rPr>
              <w:tab/>
              <w:t>образовательной области «Социально-коммуникативное развитие»</w:t>
            </w:r>
            <w:r>
              <w:rPr>
                <w:sz w:val="24"/>
              </w:rPr>
              <w:t xml:space="preserve">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      </w:r>
          </w:p>
          <w:p w14:paraId="57C05C65" w14:textId="77777777" w:rsidR="00E342E5" w:rsidRDefault="00000000">
            <w:pPr>
              <w:ind w:firstLine="42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воспитание  уважения</w:t>
            </w:r>
            <w:proofErr w:type="gramEnd"/>
            <w:r>
              <w:rPr>
                <w:sz w:val="24"/>
              </w:rPr>
              <w:t xml:space="preserve">  к </w:t>
            </w:r>
            <w:proofErr w:type="gramStart"/>
            <w:r>
              <w:rPr>
                <w:sz w:val="24"/>
              </w:rPr>
              <w:t>своей  семье,  своему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населенному  пункту,  родному</w:t>
            </w:r>
            <w:proofErr w:type="gramEnd"/>
            <w:r>
              <w:rPr>
                <w:sz w:val="24"/>
              </w:rPr>
              <w:t xml:space="preserve"> краю, своей стране;</w:t>
            </w:r>
          </w:p>
          <w:p w14:paraId="09A570DA" w14:textId="77777777" w:rsidR="00E342E5" w:rsidRDefault="00000000">
            <w:pPr>
              <w:ind w:firstLine="426"/>
              <w:rPr>
                <w:sz w:val="24"/>
              </w:rPr>
            </w:pPr>
            <w:r>
              <w:rPr>
                <w:sz w:val="24"/>
              </w:rPr>
              <w:t>-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2AE70CB9" w14:textId="77777777" w:rsidR="00E342E5" w:rsidRDefault="00000000">
            <w:pPr>
              <w:ind w:firstLine="426"/>
              <w:rPr>
                <w:sz w:val="24"/>
              </w:rPr>
            </w:pPr>
            <w:r>
              <w:rPr>
                <w:sz w:val="24"/>
              </w:rPr>
              <w:t>-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7CDFF184" w14:textId="77777777" w:rsidR="00E342E5" w:rsidRDefault="00000000">
            <w:pPr>
              <w:ind w:firstLine="426"/>
              <w:rPr>
                <w:sz w:val="24"/>
              </w:rPr>
            </w:pPr>
            <w:r>
              <w:rPr>
                <w:sz w:val="24"/>
              </w:rPr>
              <w:t xml:space="preserve">- содействие </w:t>
            </w:r>
            <w:r>
              <w:rPr>
                <w:sz w:val="24"/>
              </w:rPr>
              <w:tab/>
              <w:t xml:space="preserve">становлению </w:t>
            </w:r>
            <w:r>
              <w:rPr>
                <w:sz w:val="24"/>
              </w:rPr>
              <w:tab/>
              <w:t>целостной</w:t>
            </w:r>
            <w:r>
              <w:rPr>
                <w:sz w:val="24"/>
              </w:rPr>
              <w:tab/>
              <w:t xml:space="preserve">картины </w:t>
            </w:r>
            <w:r>
              <w:rPr>
                <w:sz w:val="24"/>
              </w:rPr>
              <w:tab/>
              <w:t>мира,</w:t>
            </w:r>
            <w:r>
              <w:rPr>
                <w:sz w:val="24"/>
              </w:rPr>
              <w:tab/>
              <w:t>основанной</w:t>
            </w:r>
            <w:r>
              <w:rPr>
                <w:sz w:val="24"/>
              </w:rPr>
              <w:tab/>
              <w:t>на представлениях о добре и зле, красоте и уродстве, правде и лжи;</w:t>
            </w:r>
          </w:p>
          <w:p w14:paraId="36414CC4" w14:textId="77777777" w:rsidR="00E342E5" w:rsidRDefault="00000000">
            <w:pPr>
              <w:ind w:firstLine="426"/>
              <w:rPr>
                <w:sz w:val="24"/>
              </w:rPr>
            </w:pPr>
            <w:r>
              <w:rPr>
                <w:sz w:val="24"/>
              </w:rPr>
              <w:lastRenderedPageBreak/>
              <w:t>-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022ABFC4" w14:textId="77777777" w:rsidR="00E342E5" w:rsidRDefault="00000000">
            <w:pPr>
              <w:ind w:firstLine="426"/>
              <w:rPr>
                <w:sz w:val="24"/>
              </w:rPr>
            </w:pPr>
            <w:r>
              <w:rPr>
                <w:sz w:val="24"/>
              </w:rPr>
              <w:t>-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3D0B7D66" w14:textId="77777777" w:rsidR="00E342E5" w:rsidRDefault="00000000">
            <w:pPr>
              <w:ind w:firstLine="426"/>
              <w:rPr>
                <w:sz w:val="24"/>
              </w:rPr>
            </w:pPr>
            <w:r>
              <w:rPr>
                <w:sz w:val="24"/>
              </w:rPr>
              <w:t>-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CD67890" w14:textId="77777777" w:rsidR="00E342E5" w:rsidRDefault="00000000">
            <w:pPr>
              <w:ind w:firstLine="426"/>
              <w:rPr>
                <w:i/>
                <w:sz w:val="24"/>
              </w:rPr>
            </w:pPr>
            <w:r>
              <w:rPr>
                <w:sz w:val="24"/>
              </w:rPr>
              <w:t>-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E342E5" w14:paraId="03500157" w14:textId="77777777">
        <w:tc>
          <w:tcPr>
            <w:tcW w:w="2057" w:type="dxa"/>
            <w:vMerge w:val="restart"/>
            <w:shd w:val="clear" w:color="auto" w:fill="EEECE1" w:themeFill="background2"/>
            <w:vAlign w:val="center"/>
          </w:tcPr>
          <w:p w14:paraId="78E73541" w14:textId="77777777" w:rsidR="00E342E5" w:rsidRDefault="000000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Возраст воспитанников</w:t>
            </w:r>
          </w:p>
        </w:tc>
        <w:tc>
          <w:tcPr>
            <w:tcW w:w="2169" w:type="dxa"/>
            <w:vMerge w:val="restart"/>
            <w:shd w:val="clear" w:color="auto" w:fill="EEECE1" w:themeFill="background2"/>
            <w:vAlign w:val="center"/>
          </w:tcPr>
          <w:p w14:paraId="58F2E710" w14:textId="77777777" w:rsidR="00E342E5" w:rsidRDefault="000000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и содержание образовательной деятельности</w:t>
            </w:r>
          </w:p>
        </w:tc>
        <w:tc>
          <w:tcPr>
            <w:tcW w:w="2568" w:type="dxa"/>
            <w:gridSpan w:val="2"/>
            <w:shd w:val="clear" w:color="auto" w:fill="EEECE1" w:themeFill="background2"/>
            <w:vAlign w:val="center"/>
          </w:tcPr>
          <w:p w14:paraId="799732BE" w14:textId="77777777" w:rsidR="00E342E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Ссылки на задачи</w:t>
            </w:r>
          </w:p>
        </w:tc>
        <w:tc>
          <w:tcPr>
            <w:tcW w:w="3118" w:type="dxa"/>
            <w:gridSpan w:val="2"/>
            <w:shd w:val="clear" w:color="auto" w:fill="EEECE1" w:themeFill="background2"/>
            <w:vAlign w:val="center"/>
          </w:tcPr>
          <w:p w14:paraId="38828C60" w14:textId="77777777" w:rsidR="00E342E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Ссылки на содержание</w:t>
            </w:r>
          </w:p>
        </w:tc>
      </w:tr>
      <w:tr w:rsidR="00E342E5" w14:paraId="796A33B0" w14:textId="77777777">
        <w:tc>
          <w:tcPr>
            <w:tcW w:w="2057" w:type="dxa"/>
            <w:vMerge/>
            <w:shd w:val="clear" w:color="auto" w:fill="EEECE1" w:themeFill="background2"/>
            <w:vAlign w:val="center"/>
          </w:tcPr>
          <w:p w14:paraId="2F501E81" w14:textId="77777777" w:rsidR="00E342E5" w:rsidRDefault="00E342E5"/>
        </w:tc>
        <w:tc>
          <w:tcPr>
            <w:tcW w:w="2169" w:type="dxa"/>
            <w:vMerge/>
            <w:shd w:val="clear" w:color="auto" w:fill="EEECE1" w:themeFill="background2"/>
            <w:vAlign w:val="center"/>
          </w:tcPr>
          <w:p w14:paraId="2FAF01AD" w14:textId="77777777" w:rsidR="00E342E5" w:rsidRDefault="00E342E5"/>
        </w:tc>
        <w:tc>
          <w:tcPr>
            <w:tcW w:w="1292" w:type="dxa"/>
            <w:shd w:val="clear" w:color="auto" w:fill="EEECE1" w:themeFill="background2"/>
            <w:vAlign w:val="center"/>
          </w:tcPr>
          <w:p w14:paraId="67E006E9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пунктов и нумерация задач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18761A46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страниц</w:t>
            </w:r>
          </w:p>
        </w:tc>
        <w:tc>
          <w:tcPr>
            <w:tcW w:w="1599" w:type="dxa"/>
            <w:shd w:val="clear" w:color="auto" w:fill="EEECE1" w:themeFill="background2"/>
            <w:vAlign w:val="center"/>
          </w:tcPr>
          <w:p w14:paraId="05DAAC0D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пунктов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0"/>
              </w:rPr>
              <w:t>и нумерация подпунктов</w:t>
            </w:r>
          </w:p>
        </w:tc>
        <w:tc>
          <w:tcPr>
            <w:tcW w:w="1519" w:type="dxa"/>
            <w:shd w:val="clear" w:color="auto" w:fill="EEECE1" w:themeFill="background2"/>
            <w:vAlign w:val="center"/>
          </w:tcPr>
          <w:p w14:paraId="3107202D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страниц</w:t>
            </w:r>
          </w:p>
        </w:tc>
      </w:tr>
      <w:tr w:rsidR="00E342E5" w14:paraId="7D803A58" w14:textId="77777777">
        <w:tc>
          <w:tcPr>
            <w:tcW w:w="4226" w:type="dxa"/>
            <w:gridSpan w:val="2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7A4DE2DE" w14:textId="77777777" w:rsidR="00E342E5" w:rsidRDefault="00000000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 развитие</w:t>
            </w:r>
          </w:p>
        </w:tc>
        <w:tc>
          <w:tcPr>
            <w:tcW w:w="1292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19054946" w14:textId="77777777" w:rsidR="00E342E5" w:rsidRDefault="00000000">
            <w:pPr>
              <w:widowControl w:val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7AD8C82F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6984B765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19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237C9581" w14:textId="77777777" w:rsidR="00E342E5" w:rsidRDefault="00000000">
            <w:pPr>
              <w:widowControl w:val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стр.42-57</w:t>
            </w:r>
          </w:p>
        </w:tc>
      </w:tr>
      <w:tr w:rsidR="00E342E5" w14:paraId="124B4CC2" w14:textId="77777777">
        <w:tc>
          <w:tcPr>
            <w:tcW w:w="4226" w:type="dxa"/>
            <w:gridSpan w:val="2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3B4B42EC" w14:textId="77777777" w:rsidR="00E342E5" w:rsidRDefault="00000000">
            <w:pPr>
              <w:widowControl w:val="0"/>
              <w:rPr>
                <w:color w:val="0000FF" w:themeColor="hyperlink"/>
                <w:sz w:val="24"/>
                <w:u w:val="single"/>
              </w:rPr>
            </w:pPr>
            <w:r>
              <w:rPr>
                <w:color w:val="0000FF" w:themeColor="hyperlink"/>
                <w:sz w:val="24"/>
                <w:u w:val="single"/>
              </w:rPr>
              <w:t>Ранний возраст</w:t>
            </w:r>
          </w:p>
          <w:p w14:paraId="51532270" w14:textId="77777777" w:rsidR="00E342E5" w:rsidRDefault="00000000">
            <w:pPr>
              <w:widowControl w:val="0"/>
              <w:rPr>
                <w:sz w:val="24"/>
              </w:rPr>
            </w:pPr>
            <w:hyperlink r:id="rId11" w:history="1">
              <w:r>
                <w:rPr>
                  <w:color w:val="0000FF" w:themeColor="hyperlink"/>
                  <w:u w:val="single"/>
                </w:rPr>
                <w:t>https://cloud.mail.ru/home/Ранний%20возраст.docx?weblink=PRLm%2Fyu4zMnZoe</w:t>
              </w:r>
            </w:hyperlink>
          </w:p>
        </w:tc>
        <w:tc>
          <w:tcPr>
            <w:tcW w:w="1292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7D5D0032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73DD7260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1179C297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19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072ADC1F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</w:tr>
      <w:tr w:rsidR="00E342E5" w14:paraId="17606AAF" w14:textId="77777777">
        <w:tc>
          <w:tcPr>
            <w:tcW w:w="2057" w:type="dxa"/>
            <w:vMerge w:val="restart"/>
          </w:tcPr>
          <w:p w14:paraId="6DCC6A7E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1года до 2-х лет</w:t>
            </w:r>
          </w:p>
        </w:tc>
        <w:tc>
          <w:tcPr>
            <w:tcW w:w="2169" w:type="dxa"/>
            <w:tcBorders>
              <w:bottom w:val="single" w:sz="8" w:space="0" w:color="000000"/>
            </w:tcBorders>
          </w:tcPr>
          <w:p w14:paraId="561E5091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6405C0FC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19.2.1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4BC97C7B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стр.43</w:t>
            </w: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0BB95AF8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19.2.2</w:t>
            </w:r>
          </w:p>
        </w:tc>
        <w:tc>
          <w:tcPr>
            <w:tcW w:w="1519" w:type="dxa"/>
            <w:tcBorders>
              <w:bottom w:val="single" w:sz="8" w:space="0" w:color="000000"/>
            </w:tcBorders>
          </w:tcPr>
          <w:p w14:paraId="60E39F3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стр.43-</w:t>
            </w:r>
          </w:p>
        </w:tc>
      </w:tr>
      <w:tr w:rsidR="00E342E5" w14:paraId="59EA9ACE" w14:textId="77777777">
        <w:tc>
          <w:tcPr>
            <w:tcW w:w="2057" w:type="dxa"/>
            <w:vMerge/>
          </w:tcPr>
          <w:p w14:paraId="68E983A7" w14:textId="77777777" w:rsidR="00E342E5" w:rsidRDefault="00E342E5"/>
        </w:tc>
        <w:tc>
          <w:tcPr>
            <w:tcW w:w="2169" w:type="dxa"/>
            <w:tcBorders>
              <w:bottom w:val="single" w:sz="8" w:space="0" w:color="000000"/>
            </w:tcBorders>
          </w:tcPr>
          <w:p w14:paraId="616C93D4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сенсорные эталоны и познавательные действия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1D701704" w14:textId="77777777" w:rsidR="00E342E5" w:rsidRDefault="00E342E5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02FB69D" w14:textId="77777777" w:rsidR="00E342E5" w:rsidRDefault="00E342E5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717D8DC8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519" w:type="dxa"/>
            <w:tcBorders>
              <w:bottom w:val="single" w:sz="8" w:space="0" w:color="000000"/>
            </w:tcBorders>
          </w:tcPr>
          <w:p w14:paraId="78B52F75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стр.43-44</w:t>
            </w:r>
          </w:p>
        </w:tc>
      </w:tr>
      <w:tr w:rsidR="00E342E5" w14:paraId="6E147354" w14:textId="77777777">
        <w:tc>
          <w:tcPr>
            <w:tcW w:w="2057" w:type="dxa"/>
            <w:vMerge/>
          </w:tcPr>
          <w:p w14:paraId="1841C20E" w14:textId="77777777" w:rsidR="00E342E5" w:rsidRDefault="00E342E5"/>
        </w:tc>
        <w:tc>
          <w:tcPr>
            <w:tcW w:w="2169" w:type="dxa"/>
            <w:tcBorders>
              <w:bottom w:val="single" w:sz="8" w:space="0" w:color="000000"/>
            </w:tcBorders>
          </w:tcPr>
          <w:p w14:paraId="2DBE582C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7A495597" w14:textId="77777777" w:rsidR="00E342E5" w:rsidRDefault="00E342E5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6A65783D" w14:textId="77777777" w:rsidR="00E342E5" w:rsidRDefault="00E342E5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51C2BC1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519" w:type="dxa"/>
            <w:tcBorders>
              <w:bottom w:val="single" w:sz="8" w:space="0" w:color="000000"/>
            </w:tcBorders>
          </w:tcPr>
          <w:p w14:paraId="36B58DF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 44</w:t>
            </w:r>
          </w:p>
        </w:tc>
      </w:tr>
      <w:tr w:rsidR="00E342E5" w14:paraId="3D5B542F" w14:textId="77777777">
        <w:tc>
          <w:tcPr>
            <w:tcW w:w="2057" w:type="dxa"/>
            <w:vMerge/>
          </w:tcPr>
          <w:p w14:paraId="2199509C" w14:textId="77777777" w:rsidR="00E342E5" w:rsidRDefault="00E342E5"/>
        </w:tc>
        <w:tc>
          <w:tcPr>
            <w:tcW w:w="2169" w:type="dxa"/>
            <w:tcBorders>
              <w:bottom w:val="single" w:sz="8" w:space="0" w:color="000000"/>
            </w:tcBorders>
          </w:tcPr>
          <w:p w14:paraId="11B62427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1395977B" w14:textId="77777777" w:rsidR="00E342E5" w:rsidRDefault="00E342E5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6CE0FCB5" w14:textId="77777777" w:rsidR="00E342E5" w:rsidRDefault="00E342E5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0E4BA058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519" w:type="dxa"/>
            <w:tcBorders>
              <w:bottom w:val="single" w:sz="8" w:space="0" w:color="000000"/>
            </w:tcBorders>
          </w:tcPr>
          <w:p w14:paraId="06531BB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 44</w:t>
            </w:r>
          </w:p>
        </w:tc>
      </w:tr>
      <w:tr w:rsidR="00E342E5" w14:paraId="25E9C966" w14:textId="77777777">
        <w:tc>
          <w:tcPr>
            <w:tcW w:w="2057" w:type="dxa"/>
            <w:vMerge w:val="restart"/>
          </w:tcPr>
          <w:p w14:paraId="73B96FF4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2-х до 3-х лет</w:t>
            </w:r>
          </w:p>
        </w:tc>
        <w:tc>
          <w:tcPr>
            <w:tcW w:w="2169" w:type="dxa"/>
          </w:tcPr>
          <w:p w14:paraId="2C08DE86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общий объём (19.3)</w:t>
            </w:r>
          </w:p>
        </w:tc>
        <w:tc>
          <w:tcPr>
            <w:tcW w:w="1292" w:type="dxa"/>
          </w:tcPr>
          <w:p w14:paraId="6B4D9052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19.3.1</w:t>
            </w:r>
          </w:p>
        </w:tc>
        <w:tc>
          <w:tcPr>
            <w:tcW w:w="1276" w:type="dxa"/>
          </w:tcPr>
          <w:p w14:paraId="19A68B3C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стр.45</w:t>
            </w:r>
          </w:p>
        </w:tc>
        <w:tc>
          <w:tcPr>
            <w:tcW w:w="1599" w:type="dxa"/>
          </w:tcPr>
          <w:p w14:paraId="25383093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19.3.2</w:t>
            </w:r>
          </w:p>
        </w:tc>
        <w:tc>
          <w:tcPr>
            <w:tcW w:w="1519" w:type="dxa"/>
          </w:tcPr>
          <w:p w14:paraId="77AC3E95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стр.45-47</w:t>
            </w:r>
          </w:p>
        </w:tc>
      </w:tr>
      <w:tr w:rsidR="00E342E5" w14:paraId="2289B91E" w14:textId="77777777">
        <w:trPr>
          <w:trHeight w:val="251"/>
        </w:trPr>
        <w:tc>
          <w:tcPr>
            <w:tcW w:w="2057" w:type="dxa"/>
            <w:vMerge/>
          </w:tcPr>
          <w:p w14:paraId="14E01DDB" w14:textId="77777777" w:rsidR="00E342E5" w:rsidRDefault="00E342E5"/>
        </w:tc>
        <w:tc>
          <w:tcPr>
            <w:tcW w:w="2169" w:type="dxa"/>
            <w:vMerge w:val="restart"/>
          </w:tcPr>
          <w:p w14:paraId="74E61F31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сенсорные эталоны и познавательные действия</w:t>
            </w:r>
          </w:p>
        </w:tc>
        <w:tc>
          <w:tcPr>
            <w:tcW w:w="1292" w:type="dxa"/>
          </w:tcPr>
          <w:p w14:paraId="3B478354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276" w:type="dxa"/>
            <w:vMerge w:val="restart"/>
          </w:tcPr>
          <w:p w14:paraId="4185EFFA" w14:textId="77777777" w:rsidR="00E342E5" w:rsidRDefault="00E342E5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599" w:type="dxa"/>
            <w:vMerge w:val="restart"/>
          </w:tcPr>
          <w:p w14:paraId="4A542814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519" w:type="dxa"/>
            <w:vMerge w:val="restart"/>
          </w:tcPr>
          <w:p w14:paraId="1992747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стр.45-46</w:t>
            </w:r>
          </w:p>
        </w:tc>
      </w:tr>
      <w:tr w:rsidR="00E342E5" w14:paraId="1A0B363F" w14:textId="77777777">
        <w:trPr>
          <w:trHeight w:val="251"/>
        </w:trPr>
        <w:tc>
          <w:tcPr>
            <w:tcW w:w="2057" w:type="dxa"/>
            <w:vMerge/>
          </w:tcPr>
          <w:p w14:paraId="188F71DE" w14:textId="77777777" w:rsidR="00E342E5" w:rsidRDefault="00E342E5"/>
        </w:tc>
        <w:tc>
          <w:tcPr>
            <w:tcW w:w="2169" w:type="dxa"/>
            <w:vMerge/>
          </w:tcPr>
          <w:p w14:paraId="52100D71" w14:textId="77777777" w:rsidR="00E342E5" w:rsidRDefault="00E342E5"/>
        </w:tc>
        <w:tc>
          <w:tcPr>
            <w:tcW w:w="1292" w:type="dxa"/>
          </w:tcPr>
          <w:p w14:paraId="4CE07FF1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276" w:type="dxa"/>
            <w:vMerge/>
          </w:tcPr>
          <w:p w14:paraId="5B991CDC" w14:textId="77777777" w:rsidR="00E342E5" w:rsidRDefault="00E342E5"/>
        </w:tc>
        <w:tc>
          <w:tcPr>
            <w:tcW w:w="1599" w:type="dxa"/>
            <w:vMerge/>
          </w:tcPr>
          <w:p w14:paraId="1BF51BBC" w14:textId="77777777" w:rsidR="00E342E5" w:rsidRDefault="00E342E5"/>
        </w:tc>
        <w:tc>
          <w:tcPr>
            <w:tcW w:w="1519" w:type="dxa"/>
            <w:vMerge/>
          </w:tcPr>
          <w:p w14:paraId="2535BFC9" w14:textId="77777777" w:rsidR="00E342E5" w:rsidRDefault="00E342E5"/>
        </w:tc>
      </w:tr>
      <w:tr w:rsidR="00E342E5" w14:paraId="777A830D" w14:textId="77777777">
        <w:trPr>
          <w:trHeight w:val="251"/>
        </w:trPr>
        <w:tc>
          <w:tcPr>
            <w:tcW w:w="2057" w:type="dxa"/>
            <w:vMerge/>
          </w:tcPr>
          <w:p w14:paraId="3B2CD984" w14:textId="77777777" w:rsidR="00E342E5" w:rsidRDefault="00E342E5"/>
        </w:tc>
        <w:tc>
          <w:tcPr>
            <w:tcW w:w="2169" w:type="dxa"/>
            <w:vMerge/>
          </w:tcPr>
          <w:p w14:paraId="42A1737F" w14:textId="77777777" w:rsidR="00E342E5" w:rsidRDefault="00E342E5"/>
        </w:tc>
        <w:tc>
          <w:tcPr>
            <w:tcW w:w="1292" w:type="dxa"/>
          </w:tcPr>
          <w:p w14:paraId="46D8A11C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276" w:type="dxa"/>
            <w:vMerge/>
          </w:tcPr>
          <w:p w14:paraId="7FA97E11" w14:textId="77777777" w:rsidR="00E342E5" w:rsidRDefault="00E342E5"/>
        </w:tc>
        <w:tc>
          <w:tcPr>
            <w:tcW w:w="1599" w:type="dxa"/>
            <w:vMerge/>
          </w:tcPr>
          <w:p w14:paraId="24565CA5" w14:textId="77777777" w:rsidR="00E342E5" w:rsidRDefault="00E342E5"/>
        </w:tc>
        <w:tc>
          <w:tcPr>
            <w:tcW w:w="1519" w:type="dxa"/>
            <w:vMerge/>
          </w:tcPr>
          <w:p w14:paraId="202CF332" w14:textId="77777777" w:rsidR="00E342E5" w:rsidRDefault="00E342E5"/>
        </w:tc>
      </w:tr>
      <w:tr w:rsidR="00E342E5" w14:paraId="121FD614" w14:textId="77777777">
        <w:tc>
          <w:tcPr>
            <w:tcW w:w="2057" w:type="dxa"/>
            <w:vMerge/>
          </w:tcPr>
          <w:p w14:paraId="32028B46" w14:textId="77777777" w:rsidR="00E342E5" w:rsidRDefault="00E342E5"/>
        </w:tc>
        <w:tc>
          <w:tcPr>
            <w:tcW w:w="2169" w:type="dxa"/>
          </w:tcPr>
          <w:p w14:paraId="26A5D885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математические представления</w:t>
            </w:r>
          </w:p>
        </w:tc>
        <w:tc>
          <w:tcPr>
            <w:tcW w:w="1292" w:type="dxa"/>
          </w:tcPr>
          <w:p w14:paraId="437022DC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</w:p>
        </w:tc>
        <w:tc>
          <w:tcPr>
            <w:tcW w:w="1276" w:type="dxa"/>
            <w:vMerge/>
          </w:tcPr>
          <w:p w14:paraId="3FF622C5" w14:textId="77777777" w:rsidR="00E342E5" w:rsidRDefault="00E342E5"/>
        </w:tc>
        <w:tc>
          <w:tcPr>
            <w:tcW w:w="1599" w:type="dxa"/>
          </w:tcPr>
          <w:p w14:paraId="60A0B907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519" w:type="dxa"/>
          </w:tcPr>
          <w:p w14:paraId="10E73D1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стр.46</w:t>
            </w:r>
          </w:p>
        </w:tc>
      </w:tr>
      <w:tr w:rsidR="00E342E5" w14:paraId="44DE7DF3" w14:textId="77777777">
        <w:tc>
          <w:tcPr>
            <w:tcW w:w="2057" w:type="dxa"/>
            <w:vMerge/>
          </w:tcPr>
          <w:p w14:paraId="6A64899E" w14:textId="77777777" w:rsidR="00E342E5" w:rsidRDefault="00E342E5"/>
        </w:tc>
        <w:tc>
          <w:tcPr>
            <w:tcW w:w="2169" w:type="dxa"/>
            <w:vMerge w:val="restart"/>
          </w:tcPr>
          <w:p w14:paraId="2E004FC3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1292" w:type="dxa"/>
          </w:tcPr>
          <w:p w14:paraId="5D00ABC1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5)</w:t>
            </w:r>
          </w:p>
        </w:tc>
        <w:tc>
          <w:tcPr>
            <w:tcW w:w="1276" w:type="dxa"/>
            <w:vMerge/>
          </w:tcPr>
          <w:p w14:paraId="7DC9E2A0" w14:textId="77777777" w:rsidR="00E342E5" w:rsidRDefault="00E342E5"/>
        </w:tc>
        <w:tc>
          <w:tcPr>
            <w:tcW w:w="1599" w:type="dxa"/>
            <w:vMerge w:val="restart"/>
          </w:tcPr>
          <w:p w14:paraId="45081A52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519" w:type="dxa"/>
            <w:vMerge w:val="restart"/>
          </w:tcPr>
          <w:p w14:paraId="62E6A1E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стр.46</w:t>
            </w:r>
          </w:p>
        </w:tc>
      </w:tr>
      <w:tr w:rsidR="00E342E5" w14:paraId="5082B9BC" w14:textId="77777777">
        <w:tc>
          <w:tcPr>
            <w:tcW w:w="2057" w:type="dxa"/>
            <w:vMerge/>
          </w:tcPr>
          <w:p w14:paraId="2692BB5B" w14:textId="77777777" w:rsidR="00E342E5" w:rsidRDefault="00E342E5"/>
        </w:tc>
        <w:tc>
          <w:tcPr>
            <w:tcW w:w="2169" w:type="dxa"/>
            <w:vMerge/>
          </w:tcPr>
          <w:p w14:paraId="662A50FF" w14:textId="77777777" w:rsidR="00E342E5" w:rsidRDefault="00E342E5"/>
        </w:tc>
        <w:tc>
          <w:tcPr>
            <w:tcW w:w="1292" w:type="dxa"/>
          </w:tcPr>
          <w:p w14:paraId="007236A9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6)</w:t>
            </w:r>
          </w:p>
        </w:tc>
        <w:tc>
          <w:tcPr>
            <w:tcW w:w="1276" w:type="dxa"/>
            <w:vMerge/>
          </w:tcPr>
          <w:p w14:paraId="38A793B6" w14:textId="77777777" w:rsidR="00E342E5" w:rsidRDefault="00E342E5"/>
        </w:tc>
        <w:tc>
          <w:tcPr>
            <w:tcW w:w="1599" w:type="dxa"/>
            <w:vMerge/>
          </w:tcPr>
          <w:p w14:paraId="0FDA8E4E" w14:textId="77777777" w:rsidR="00E342E5" w:rsidRDefault="00E342E5"/>
        </w:tc>
        <w:tc>
          <w:tcPr>
            <w:tcW w:w="1519" w:type="dxa"/>
            <w:vMerge/>
          </w:tcPr>
          <w:p w14:paraId="4E91F577" w14:textId="77777777" w:rsidR="00E342E5" w:rsidRDefault="00E342E5"/>
        </w:tc>
      </w:tr>
      <w:tr w:rsidR="00E342E5" w14:paraId="06E466F8" w14:textId="77777777">
        <w:tc>
          <w:tcPr>
            <w:tcW w:w="2057" w:type="dxa"/>
            <w:vMerge/>
          </w:tcPr>
          <w:p w14:paraId="421C4387" w14:textId="77777777" w:rsidR="00E342E5" w:rsidRDefault="00E342E5"/>
        </w:tc>
        <w:tc>
          <w:tcPr>
            <w:tcW w:w="2169" w:type="dxa"/>
            <w:vMerge w:val="restart"/>
          </w:tcPr>
          <w:p w14:paraId="515770E7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природа</w:t>
            </w:r>
          </w:p>
        </w:tc>
        <w:tc>
          <w:tcPr>
            <w:tcW w:w="1292" w:type="dxa"/>
          </w:tcPr>
          <w:p w14:paraId="2293261C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7)</w:t>
            </w:r>
          </w:p>
        </w:tc>
        <w:tc>
          <w:tcPr>
            <w:tcW w:w="1276" w:type="dxa"/>
            <w:vMerge/>
          </w:tcPr>
          <w:p w14:paraId="0229D1FF" w14:textId="77777777" w:rsidR="00E342E5" w:rsidRDefault="00E342E5"/>
        </w:tc>
        <w:tc>
          <w:tcPr>
            <w:tcW w:w="1599" w:type="dxa"/>
            <w:vMerge w:val="restart"/>
          </w:tcPr>
          <w:p w14:paraId="1969E49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</w:p>
        </w:tc>
        <w:tc>
          <w:tcPr>
            <w:tcW w:w="1519" w:type="dxa"/>
            <w:vMerge w:val="restart"/>
          </w:tcPr>
          <w:p w14:paraId="0E73ADEF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стр.46-47</w:t>
            </w:r>
          </w:p>
        </w:tc>
      </w:tr>
      <w:tr w:rsidR="00E342E5" w14:paraId="63C037C3" w14:textId="77777777">
        <w:tc>
          <w:tcPr>
            <w:tcW w:w="2057" w:type="dxa"/>
            <w:vMerge/>
          </w:tcPr>
          <w:p w14:paraId="034EF3F7" w14:textId="77777777" w:rsidR="00E342E5" w:rsidRDefault="00E342E5"/>
        </w:tc>
        <w:tc>
          <w:tcPr>
            <w:tcW w:w="2169" w:type="dxa"/>
            <w:vMerge/>
          </w:tcPr>
          <w:p w14:paraId="06F2033B" w14:textId="77777777" w:rsidR="00E342E5" w:rsidRDefault="00E342E5"/>
        </w:tc>
        <w:tc>
          <w:tcPr>
            <w:tcW w:w="1292" w:type="dxa"/>
            <w:tcBorders>
              <w:bottom w:val="single" w:sz="8" w:space="0" w:color="000000"/>
            </w:tcBorders>
          </w:tcPr>
          <w:p w14:paraId="0D72A044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8)</w:t>
            </w:r>
          </w:p>
        </w:tc>
        <w:tc>
          <w:tcPr>
            <w:tcW w:w="1276" w:type="dxa"/>
            <w:vMerge/>
          </w:tcPr>
          <w:p w14:paraId="017B1329" w14:textId="77777777" w:rsidR="00E342E5" w:rsidRDefault="00E342E5"/>
        </w:tc>
        <w:tc>
          <w:tcPr>
            <w:tcW w:w="1599" w:type="dxa"/>
            <w:vMerge/>
          </w:tcPr>
          <w:p w14:paraId="699AB48A" w14:textId="77777777" w:rsidR="00E342E5" w:rsidRDefault="00E342E5"/>
        </w:tc>
        <w:tc>
          <w:tcPr>
            <w:tcW w:w="1519" w:type="dxa"/>
            <w:vMerge/>
          </w:tcPr>
          <w:p w14:paraId="6F0D13DF" w14:textId="77777777" w:rsidR="00E342E5" w:rsidRDefault="00E342E5"/>
        </w:tc>
      </w:tr>
      <w:tr w:rsidR="00E342E5" w14:paraId="456E4393" w14:textId="77777777">
        <w:tc>
          <w:tcPr>
            <w:tcW w:w="9912" w:type="dxa"/>
            <w:gridSpan w:val="6"/>
            <w:tcBorders>
              <w:bottom w:val="single" w:sz="8" w:space="0" w:color="000000"/>
            </w:tcBorders>
          </w:tcPr>
          <w:p w14:paraId="60282774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Решение   совокупных    задач</w:t>
            </w:r>
            <w:r>
              <w:rPr>
                <w:sz w:val="24"/>
              </w:rPr>
              <w:t xml:space="preserve">   воспитания    в   рамках    образовательной </w:t>
            </w:r>
            <w:proofErr w:type="gramStart"/>
            <w:r>
              <w:rPr>
                <w:sz w:val="24"/>
              </w:rPr>
              <w:t>области  «</w:t>
            </w:r>
            <w:proofErr w:type="gramEnd"/>
            <w:r>
              <w:rPr>
                <w:sz w:val="24"/>
              </w:rPr>
              <w:t xml:space="preserve">Познавательное </w:t>
            </w:r>
            <w:proofErr w:type="gramStart"/>
            <w:r>
              <w:rPr>
                <w:sz w:val="24"/>
              </w:rPr>
              <w:t>развитие»  направлено</w:t>
            </w:r>
            <w:proofErr w:type="gramEnd"/>
            <w:r>
              <w:rPr>
                <w:sz w:val="24"/>
              </w:rPr>
              <w:t xml:space="preserve">  на </w:t>
            </w:r>
            <w:proofErr w:type="gramStart"/>
            <w:r>
              <w:rPr>
                <w:sz w:val="24"/>
              </w:rPr>
              <w:t>приобщение  детей</w:t>
            </w:r>
            <w:proofErr w:type="gramEnd"/>
            <w:r>
              <w:rPr>
                <w:sz w:val="24"/>
              </w:rPr>
              <w:t xml:space="preserve">  к ценностям «Человек», «Семья», «Познание</w:t>
            </w:r>
            <w:proofErr w:type="gramStart"/>
            <w:r>
              <w:rPr>
                <w:sz w:val="24"/>
              </w:rPr>
              <w:t>»,  «</w:t>
            </w:r>
            <w:proofErr w:type="gramEnd"/>
            <w:r>
              <w:rPr>
                <w:sz w:val="24"/>
              </w:rPr>
              <w:t>Родина» и «Природа», что предполагает:</w:t>
            </w:r>
          </w:p>
          <w:p w14:paraId="7F7E7164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-воспитание отношения к знанию как ценности, понимание значения образования для человека, общества, страны;</w:t>
            </w:r>
          </w:p>
          <w:p w14:paraId="30D10AE1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-приобщение </w:t>
            </w:r>
            <w:r>
              <w:rPr>
                <w:sz w:val="24"/>
              </w:rPr>
              <w:tab/>
              <w:t xml:space="preserve">к </w:t>
            </w:r>
            <w:r>
              <w:rPr>
                <w:sz w:val="24"/>
              </w:rPr>
              <w:tab/>
              <w:t xml:space="preserve">отечественным </w:t>
            </w:r>
            <w:r>
              <w:rPr>
                <w:sz w:val="24"/>
              </w:rPr>
              <w:tab/>
              <w:t xml:space="preserve">традициям 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праздникам,</w:t>
            </w:r>
            <w:r>
              <w:rPr>
                <w:sz w:val="24"/>
              </w:rPr>
              <w:tab/>
              <w:t xml:space="preserve">к 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и достижениям родной страны, к культурному наследию народов России;</w:t>
            </w:r>
          </w:p>
          <w:p w14:paraId="5E9B35D3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воспитание  уважения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к  людям</w:t>
            </w:r>
            <w:proofErr w:type="gramEnd"/>
            <w:r>
              <w:rPr>
                <w:sz w:val="24"/>
              </w:rPr>
              <w:t xml:space="preserve">  - </w:t>
            </w:r>
            <w:proofErr w:type="gramStart"/>
            <w:r>
              <w:rPr>
                <w:sz w:val="24"/>
              </w:rPr>
              <w:t>представителям  разных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народов  России</w:t>
            </w:r>
            <w:proofErr w:type="gramEnd"/>
            <w:r>
              <w:rPr>
                <w:sz w:val="24"/>
              </w:rPr>
              <w:t xml:space="preserve"> независимо от их этнической принадлежности;</w:t>
            </w:r>
          </w:p>
          <w:p w14:paraId="036CC290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воспитание  уважительного</w:t>
            </w:r>
            <w:proofErr w:type="gramEnd"/>
            <w:r>
              <w:rPr>
                <w:sz w:val="24"/>
              </w:rPr>
              <w:t xml:space="preserve"> отношения к </w:t>
            </w:r>
            <w:proofErr w:type="gramStart"/>
            <w:r>
              <w:rPr>
                <w:sz w:val="24"/>
              </w:rPr>
              <w:t>государственным  символам</w:t>
            </w:r>
            <w:proofErr w:type="gramEnd"/>
            <w:r>
              <w:rPr>
                <w:sz w:val="24"/>
              </w:rPr>
              <w:t xml:space="preserve"> страны (флагу, гербу, гимну);</w:t>
            </w:r>
          </w:p>
          <w:p w14:paraId="7E70B8CB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E342E5" w14:paraId="23C3B12D" w14:textId="77777777">
        <w:tc>
          <w:tcPr>
            <w:tcW w:w="2057" w:type="dxa"/>
            <w:vMerge w:val="restart"/>
            <w:shd w:val="clear" w:color="auto" w:fill="EEECE1" w:themeFill="background2"/>
            <w:vAlign w:val="center"/>
          </w:tcPr>
          <w:p w14:paraId="322333BF" w14:textId="77777777" w:rsidR="00E342E5" w:rsidRDefault="000000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 воспитанников</w:t>
            </w:r>
          </w:p>
        </w:tc>
        <w:tc>
          <w:tcPr>
            <w:tcW w:w="2169" w:type="dxa"/>
            <w:vMerge w:val="restart"/>
            <w:shd w:val="clear" w:color="auto" w:fill="EEECE1" w:themeFill="background2"/>
            <w:vAlign w:val="center"/>
          </w:tcPr>
          <w:p w14:paraId="0B84FBF5" w14:textId="77777777" w:rsidR="00E342E5" w:rsidRDefault="000000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Задачи и содержание </w:t>
            </w:r>
            <w:r>
              <w:rPr>
                <w:b/>
                <w:sz w:val="24"/>
              </w:rPr>
              <w:lastRenderedPageBreak/>
              <w:t>образовательной деятельности</w:t>
            </w:r>
          </w:p>
        </w:tc>
        <w:tc>
          <w:tcPr>
            <w:tcW w:w="2568" w:type="dxa"/>
            <w:gridSpan w:val="2"/>
            <w:shd w:val="clear" w:color="auto" w:fill="EEECE1" w:themeFill="background2"/>
            <w:vAlign w:val="center"/>
          </w:tcPr>
          <w:p w14:paraId="07C2AA1E" w14:textId="77777777" w:rsidR="00E342E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Ссылки на задачи</w:t>
            </w:r>
          </w:p>
        </w:tc>
        <w:tc>
          <w:tcPr>
            <w:tcW w:w="3118" w:type="dxa"/>
            <w:gridSpan w:val="2"/>
            <w:shd w:val="clear" w:color="auto" w:fill="EEECE1" w:themeFill="background2"/>
            <w:vAlign w:val="center"/>
          </w:tcPr>
          <w:p w14:paraId="5204F8A5" w14:textId="77777777" w:rsidR="00E342E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Ссылки на содержание</w:t>
            </w:r>
          </w:p>
        </w:tc>
      </w:tr>
      <w:tr w:rsidR="00E342E5" w14:paraId="33689F47" w14:textId="77777777">
        <w:tc>
          <w:tcPr>
            <w:tcW w:w="2057" w:type="dxa"/>
            <w:vMerge/>
            <w:shd w:val="clear" w:color="auto" w:fill="EEECE1" w:themeFill="background2"/>
            <w:vAlign w:val="center"/>
          </w:tcPr>
          <w:p w14:paraId="2570E005" w14:textId="77777777" w:rsidR="00E342E5" w:rsidRDefault="00E342E5"/>
        </w:tc>
        <w:tc>
          <w:tcPr>
            <w:tcW w:w="2169" w:type="dxa"/>
            <w:vMerge/>
            <w:shd w:val="clear" w:color="auto" w:fill="EEECE1" w:themeFill="background2"/>
            <w:vAlign w:val="center"/>
          </w:tcPr>
          <w:p w14:paraId="764EDD08" w14:textId="77777777" w:rsidR="00E342E5" w:rsidRDefault="00E342E5"/>
        </w:tc>
        <w:tc>
          <w:tcPr>
            <w:tcW w:w="1292" w:type="dxa"/>
            <w:shd w:val="clear" w:color="auto" w:fill="EEECE1" w:themeFill="background2"/>
            <w:vAlign w:val="center"/>
          </w:tcPr>
          <w:p w14:paraId="4A82651B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пунктов </w:t>
            </w:r>
            <w:r>
              <w:rPr>
                <w:b/>
                <w:sz w:val="20"/>
              </w:rPr>
              <w:lastRenderedPageBreak/>
              <w:t>и нумерация задач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076D978D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 страниц</w:t>
            </w:r>
          </w:p>
        </w:tc>
        <w:tc>
          <w:tcPr>
            <w:tcW w:w="1599" w:type="dxa"/>
            <w:shd w:val="clear" w:color="auto" w:fill="EEECE1" w:themeFill="background2"/>
            <w:vAlign w:val="center"/>
          </w:tcPr>
          <w:p w14:paraId="125BAE6D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пунктов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z w:val="20"/>
              </w:rPr>
              <w:lastRenderedPageBreak/>
              <w:t>нумерация подпунктов</w:t>
            </w:r>
          </w:p>
        </w:tc>
        <w:tc>
          <w:tcPr>
            <w:tcW w:w="1519" w:type="dxa"/>
            <w:shd w:val="clear" w:color="auto" w:fill="EEECE1" w:themeFill="background2"/>
            <w:vAlign w:val="center"/>
          </w:tcPr>
          <w:p w14:paraId="623F59E5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 страниц</w:t>
            </w:r>
          </w:p>
        </w:tc>
      </w:tr>
      <w:tr w:rsidR="00E342E5" w14:paraId="7A03096F" w14:textId="77777777">
        <w:tc>
          <w:tcPr>
            <w:tcW w:w="4226" w:type="dxa"/>
            <w:gridSpan w:val="2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4FB32EA6" w14:textId="77777777" w:rsidR="00E342E5" w:rsidRDefault="00000000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 развитие</w:t>
            </w:r>
          </w:p>
        </w:tc>
        <w:tc>
          <w:tcPr>
            <w:tcW w:w="1292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28117790" w14:textId="77777777" w:rsidR="00E342E5" w:rsidRDefault="00000000">
            <w:pPr>
              <w:widowControl w:val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4124A04F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3526DE1A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19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2F235866" w14:textId="77777777" w:rsidR="00E342E5" w:rsidRDefault="00000000">
            <w:pPr>
              <w:widowControl w:val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стр.57-76</w:t>
            </w:r>
          </w:p>
        </w:tc>
      </w:tr>
      <w:tr w:rsidR="00E342E5" w14:paraId="681FED03" w14:textId="77777777">
        <w:tc>
          <w:tcPr>
            <w:tcW w:w="4226" w:type="dxa"/>
            <w:gridSpan w:val="2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618DD2FF" w14:textId="77777777" w:rsidR="00E342E5" w:rsidRDefault="00000000">
            <w:pPr>
              <w:widowControl w:val="0"/>
              <w:rPr>
                <w:color w:val="0000FF" w:themeColor="hyperlink"/>
                <w:sz w:val="24"/>
                <w:u w:val="single"/>
              </w:rPr>
            </w:pPr>
            <w:r>
              <w:rPr>
                <w:color w:val="0000FF" w:themeColor="hyperlink"/>
                <w:sz w:val="24"/>
                <w:u w:val="single"/>
              </w:rPr>
              <w:t>Ранний возраст</w:t>
            </w:r>
          </w:p>
          <w:p w14:paraId="18E45B3A" w14:textId="77777777" w:rsidR="00E342E5" w:rsidRDefault="00000000">
            <w:pPr>
              <w:widowControl w:val="0"/>
              <w:rPr>
                <w:sz w:val="24"/>
              </w:rPr>
            </w:pPr>
            <w:hyperlink r:id="rId12" w:history="1">
              <w:r>
                <w:rPr>
                  <w:color w:val="0000FF" w:themeColor="hyperlink"/>
                  <w:u w:val="single"/>
                </w:rPr>
                <w:t>https://cloud.mail.ru/home/Ранний%20возраст.docx?weblink=PRLm%2Fyu4zMnZoe</w:t>
              </w:r>
            </w:hyperlink>
          </w:p>
        </w:tc>
        <w:tc>
          <w:tcPr>
            <w:tcW w:w="1292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0B8C8AB4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29B1CB92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24DB7203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19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11B1ABFE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</w:tr>
      <w:tr w:rsidR="00E342E5" w14:paraId="3335596E" w14:textId="77777777">
        <w:tc>
          <w:tcPr>
            <w:tcW w:w="2057" w:type="dxa"/>
            <w:vMerge w:val="restart"/>
          </w:tcPr>
          <w:p w14:paraId="2BD47FB5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1года до 2-х</w:t>
            </w:r>
          </w:p>
        </w:tc>
        <w:tc>
          <w:tcPr>
            <w:tcW w:w="2169" w:type="dxa"/>
            <w:tcBorders>
              <w:bottom w:val="single" w:sz="8" w:space="0" w:color="000000"/>
            </w:tcBorders>
          </w:tcPr>
          <w:p w14:paraId="123400A6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1 года -1г.6 мес.</w:t>
            </w:r>
          </w:p>
        </w:tc>
        <w:tc>
          <w:tcPr>
            <w:tcW w:w="1292" w:type="dxa"/>
            <w:vMerge w:val="restart"/>
          </w:tcPr>
          <w:p w14:paraId="7009952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20.2.1</w:t>
            </w:r>
          </w:p>
          <w:p w14:paraId="3AAAEF0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276" w:type="dxa"/>
            <w:vMerge w:val="restart"/>
          </w:tcPr>
          <w:p w14:paraId="4A9FAEF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стр.58</w:t>
            </w:r>
          </w:p>
        </w:tc>
        <w:tc>
          <w:tcPr>
            <w:tcW w:w="1599" w:type="dxa"/>
            <w:vMerge w:val="restart"/>
          </w:tcPr>
          <w:p w14:paraId="6B070227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20.2.2</w:t>
            </w:r>
          </w:p>
          <w:p w14:paraId="06EA91A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519" w:type="dxa"/>
            <w:vMerge w:val="restart"/>
          </w:tcPr>
          <w:p w14:paraId="6FE1598D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стр.59</w:t>
            </w:r>
          </w:p>
        </w:tc>
      </w:tr>
      <w:tr w:rsidR="00E342E5" w14:paraId="3FAC1E1B" w14:textId="77777777">
        <w:tc>
          <w:tcPr>
            <w:tcW w:w="2057" w:type="dxa"/>
            <w:vMerge/>
          </w:tcPr>
          <w:p w14:paraId="20B49752" w14:textId="77777777" w:rsidR="00E342E5" w:rsidRDefault="00E342E5"/>
        </w:tc>
        <w:tc>
          <w:tcPr>
            <w:tcW w:w="2169" w:type="dxa"/>
            <w:tcBorders>
              <w:bottom w:val="single" w:sz="8" w:space="0" w:color="000000"/>
            </w:tcBorders>
          </w:tcPr>
          <w:p w14:paraId="4B1DEDC5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развитие понимания речи</w:t>
            </w:r>
          </w:p>
        </w:tc>
        <w:tc>
          <w:tcPr>
            <w:tcW w:w="1292" w:type="dxa"/>
            <w:vMerge/>
          </w:tcPr>
          <w:p w14:paraId="56377542" w14:textId="77777777" w:rsidR="00E342E5" w:rsidRDefault="00E342E5"/>
        </w:tc>
        <w:tc>
          <w:tcPr>
            <w:tcW w:w="1276" w:type="dxa"/>
            <w:vMerge/>
          </w:tcPr>
          <w:p w14:paraId="289A44E3" w14:textId="77777777" w:rsidR="00E342E5" w:rsidRDefault="00E342E5"/>
        </w:tc>
        <w:tc>
          <w:tcPr>
            <w:tcW w:w="1599" w:type="dxa"/>
            <w:vMerge/>
          </w:tcPr>
          <w:p w14:paraId="41517F1F" w14:textId="77777777" w:rsidR="00E342E5" w:rsidRDefault="00E342E5"/>
        </w:tc>
        <w:tc>
          <w:tcPr>
            <w:tcW w:w="1519" w:type="dxa"/>
            <w:vMerge/>
          </w:tcPr>
          <w:p w14:paraId="6E86AD1D" w14:textId="77777777" w:rsidR="00E342E5" w:rsidRDefault="00E342E5"/>
        </w:tc>
      </w:tr>
      <w:tr w:rsidR="00E342E5" w14:paraId="02F63B29" w14:textId="77777777">
        <w:tc>
          <w:tcPr>
            <w:tcW w:w="2057" w:type="dxa"/>
            <w:vMerge/>
          </w:tcPr>
          <w:p w14:paraId="490BD34A" w14:textId="77777777" w:rsidR="00E342E5" w:rsidRDefault="00E342E5"/>
        </w:tc>
        <w:tc>
          <w:tcPr>
            <w:tcW w:w="2169" w:type="dxa"/>
            <w:tcBorders>
              <w:bottom w:val="single" w:sz="8" w:space="0" w:color="000000"/>
            </w:tcBorders>
          </w:tcPr>
          <w:p w14:paraId="65B5A3C9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развитие активной речи</w:t>
            </w:r>
          </w:p>
        </w:tc>
        <w:tc>
          <w:tcPr>
            <w:tcW w:w="1292" w:type="dxa"/>
            <w:vMerge/>
          </w:tcPr>
          <w:p w14:paraId="04593110" w14:textId="77777777" w:rsidR="00E342E5" w:rsidRDefault="00E342E5"/>
        </w:tc>
        <w:tc>
          <w:tcPr>
            <w:tcW w:w="1276" w:type="dxa"/>
            <w:vMerge/>
          </w:tcPr>
          <w:p w14:paraId="6CBBDA86" w14:textId="77777777" w:rsidR="00E342E5" w:rsidRDefault="00E342E5"/>
        </w:tc>
        <w:tc>
          <w:tcPr>
            <w:tcW w:w="1599" w:type="dxa"/>
            <w:vMerge/>
          </w:tcPr>
          <w:p w14:paraId="7DBB2ADB" w14:textId="77777777" w:rsidR="00E342E5" w:rsidRDefault="00E342E5"/>
        </w:tc>
        <w:tc>
          <w:tcPr>
            <w:tcW w:w="1519" w:type="dxa"/>
            <w:vMerge/>
          </w:tcPr>
          <w:p w14:paraId="10680E38" w14:textId="77777777" w:rsidR="00E342E5" w:rsidRDefault="00E342E5"/>
        </w:tc>
      </w:tr>
      <w:tr w:rsidR="00E342E5" w14:paraId="4850D40A" w14:textId="77777777">
        <w:tc>
          <w:tcPr>
            <w:tcW w:w="2057" w:type="dxa"/>
            <w:vMerge/>
          </w:tcPr>
          <w:p w14:paraId="3B484BF1" w14:textId="77777777" w:rsidR="00E342E5" w:rsidRDefault="00E342E5"/>
        </w:tc>
        <w:tc>
          <w:tcPr>
            <w:tcW w:w="2169" w:type="dxa"/>
            <w:tcBorders>
              <w:bottom w:val="single" w:sz="8" w:space="0" w:color="000000"/>
            </w:tcBorders>
          </w:tcPr>
          <w:p w14:paraId="5F96314C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1 г.6мес до 2-х лет</w:t>
            </w:r>
          </w:p>
        </w:tc>
        <w:tc>
          <w:tcPr>
            <w:tcW w:w="1292" w:type="dxa"/>
            <w:vMerge w:val="restart"/>
          </w:tcPr>
          <w:p w14:paraId="1FEE0BCD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20.2.1.</w:t>
            </w:r>
          </w:p>
          <w:p w14:paraId="0A476D2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2).</w:t>
            </w:r>
          </w:p>
        </w:tc>
        <w:tc>
          <w:tcPr>
            <w:tcW w:w="1276" w:type="dxa"/>
            <w:vMerge w:val="restart"/>
          </w:tcPr>
          <w:p w14:paraId="71321A32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стр.59</w:t>
            </w:r>
          </w:p>
        </w:tc>
        <w:tc>
          <w:tcPr>
            <w:tcW w:w="1599" w:type="dxa"/>
            <w:vMerge w:val="restart"/>
          </w:tcPr>
          <w:p w14:paraId="2A23EB7F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20.2.2</w:t>
            </w:r>
          </w:p>
          <w:p w14:paraId="3F0E406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519" w:type="dxa"/>
            <w:vMerge w:val="restart"/>
          </w:tcPr>
          <w:p w14:paraId="20C88987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стр.60</w:t>
            </w:r>
          </w:p>
        </w:tc>
      </w:tr>
      <w:tr w:rsidR="00E342E5" w14:paraId="00081AF2" w14:textId="77777777">
        <w:tc>
          <w:tcPr>
            <w:tcW w:w="2057" w:type="dxa"/>
            <w:vMerge/>
          </w:tcPr>
          <w:p w14:paraId="5FE34EDC" w14:textId="77777777" w:rsidR="00E342E5" w:rsidRDefault="00E342E5"/>
        </w:tc>
        <w:tc>
          <w:tcPr>
            <w:tcW w:w="2169" w:type="dxa"/>
            <w:tcBorders>
              <w:bottom w:val="single" w:sz="8" w:space="0" w:color="000000"/>
            </w:tcBorders>
          </w:tcPr>
          <w:p w14:paraId="2E5535D9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развитие понимания речи</w:t>
            </w:r>
          </w:p>
        </w:tc>
        <w:tc>
          <w:tcPr>
            <w:tcW w:w="1292" w:type="dxa"/>
            <w:vMerge/>
          </w:tcPr>
          <w:p w14:paraId="15FF9D34" w14:textId="77777777" w:rsidR="00E342E5" w:rsidRDefault="00E342E5"/>
        </w:tc>
        <w:tc>
          <w:tcPr>
            <w:tcW w:w="1276" w:type="dxa"/>
            <w:vMerge/>
          </w:tcPr>
          <w:p w14:paraId="0A3E7F6D" w14:textId="77777777" w:rsidR="00E342E5" w:rsidRDefault="00E342E5"/>
        </w:tc>
        <w:tc>
          <w:tcPr>
            <w:tcW w:w="1599" w:type="dxa"/>
            <w:vMerge/>
          </w:tcPr>
          <w:p w14:paraId="1AAB4088" w14:textId="77777777" w:rsidR="00E342E5" w:rsidRDefault="00E342E5"/>
        </w:tc>
        <w:tc>
          <w:tcPr>
            <w:tcW w:w="1519" w:type="dxa"/>
            <w:vMerge/>
          </w:tcPr>
          <w:p w14:paraId="36D76345" w14:textId="77777777" w:rsidR="00E342E5" w:rsidRDefault="00E342E5"/>
        </w:tc>
      </w:tr>
      <w:tr w:rsidR="00E342E5" w14:paraId="77AD4CE5" w14:textId="77777777">
        <w:tc>
          <w:tcPr>
            <w:tcW w:w="2057" w:type="dxa"/>
          </w:tcPr>
          <w:p w14:paraId="51FE7753" w14:textId="77777777" w:rsidR="00E342E5" w:rsidRDefault="00E342E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169" w:type="dxa"/>
            <w:tcBorders>
              <w:bottom w:val="single" w:sz="8" w:space="0" w:color="000000"/>
            </w:tcBorders>
          </w:tcPr>
          <w:p w14:paraId="2A349AF3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развитие активной речи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3F291DB1" w14:textId="77777777" w:rsidR="00E342E5" w:rsidRDefault="00E342E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2764D8BB" w14:textId="77777777" w:rsidR="00E342E5" w:rsidRDefault="00E342E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14:paraId="62DB5812" w14:textId="77777777" w:rsidR="00E342E5" w:rsidRDefault="00E342E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9" w:type="dxa"/>
            <w:tcBorders>
              <w:bottom w:val="single" w:sz="8" w:space="0" w:color="000000"/>
            </w:tcBorders>
          </w:tcPr>
          <w:p w14:paraId="13CE9816" w14:textId="77777777" w:rsidR="00E342E5" w:rsidRDefault="00E342E5">
            <w:pPr>
              <w:widowControl w:val="0"/>
              <w:jc w:val="center"/>
              <w:rPr>
                <w:sz w:val="24"/>
              </w:rPr>
            </w:pPr>
          </w:p>
        </w:tc>
      </w:tr>
      <w:tr w:rsidR="00E342E5" w14:paraId="6EC6F254" w14:textId="77777777">
        <w:tc>
          <w:tcPr>
            <w:tcW w:w="2057" w:type="dxa"/>
            <w:vMerge w:val="restart"/>
          </w:tcPr>
          <w:p w14:paraId="4E6BE347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2-х до 3-х лет</w:t>
            </w:r>
          </w:p>
        </w:tc>
        <w:tc>
          <w:tcPr>
            <w:tcW w:w="2169" w:type="dxa"/>
          </w:tcPr>
          <w:p w14:paraId="1BFAFED3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общий объём (20.3)</w:t>
            </w:r>
          </w:p>
        </w:tc>
        <w:tc>
          <w:tcPr>
            <w:tcW w:w="1292" w:type="dxa"/>
          </w:tcPr>
          <w:p w14:paraId="070EAAF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20.3.1</w:t>
            </w:r>
          </w:p>
        </w:tc>
        <w:tc>
          <w:tcPr>
            <w:tcW w:w="1276" w:type="dxa"/>
          </w:tcPr>
          <w:p w14:paraId="58C07B33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стр.60-61</w:t>
            </w:r>
          </w:p>
        </w:tc>
        <w:tc>
          <w:tcPr>
            <w:tcW w:w="1599" w:type="dxa"/>
          </w:tcPr>
          <w:p w14:paraId="6B432E57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20.3.2</w:t>
            </w:r>
          </w:p>
        </w:tc>
        <w:tc>
          <w:tcPr>
            <w:tcW w:w="1519" w:type="dxa"/>
          </w:tcPr>
          <w:p w14:paraId="0B559F25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стр.61-62</w:t>
            </w:r>
          </w:p>
        </w:tc>
      </w:tr>
      <w:tr w:rsidR="00E342E5" w14:paraId="066AE07F" w14:textId="77777777">
        <w:tc>
          <w:tcPr>
            <w:tcW w:w="2057" w:type="dxa"/>
            <w:vMerge/>
          </w:tcPr>
          <w:p w14:paraId="614B80F1" w14:textId="77777777" w:rsidR="00E342E5" w:rsidRDefault="00E342E5"/>
        </w:tc>
        <w:tc>
          <w:tcPr>
            <w:tcW w:w="2169" w:type="dxa"/>
          </w:tcPr>
          <w:p w14:paraId="289E8447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словаря</w:t>
            </w:r>
          </w:p>
        </w:tc>
        <w:tc>
          <w:tcPr>
            <w:tcW w:w="1292" w:type="dxa"/>
          </w:tcPr>
          <w:p w14:paraId="644572C1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276" w:type="dxa"/>
          </w:tcPr>
          <w:p w14:paraId="57504395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стр.60</w:t>
            </w:r>
          </w:p>
        </w:tc>
        <w:tc>
          <w:tcPr>
            <w:tcW w:w="1599" w:type="dxa"/>
          </w:tcPr>
          <w:p w14:paraId="3D3D936E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519" w:type="dxa"/>
          </w:tcPr>
          <w:p w14:paraId="7E4DB6CD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стр.61</w:t>
            </w:r>
          </w:p>
        </w:tc>
      </w:tr>
      <w:tr w:rsidR="00E342E5" w14:paraId="43A229D5" w14:textId="77777777">
        <w:tc>
          <w:tcPr>
            <w:tcW w:w="2057" w:type="dxa"/>
            <w:vMerge/>
          </w:tcPr>
          <w:p w14:paraId="4D330BBA" w14:textId="77777777" w:rsidR="00E342E5" w:rsidRDefault="00E342E5"/>
        </w:tc>
        <w:tc>
          <w:tcPr>
            <w:tcW w:w="2169" w:type="dxa"/>
          </w:tcPr>
          <w:p w14:paraId="3A55C320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звуковая культура речи</w:t>
            </w:r>
          </w:p>
        </w:tc>
        <w:tc>
          <w:tcPr>
            <w:tcW w:w="1292" w:type="dxa"/>
          </w:tcPr>
          <w:p w14:paraId="072B7354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276" w:type="dxa"/>
            <w:vMerge w:val="restart"/>
          </w:tcPr>
          <w:p w14:paraId="28F402AF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стр.61</w:t>
            </w:r>
          </w:p>
        </w:tc>
        <w:tc>
          <w:tcPr>
            <w:tcW w:w="1599" w:type="dxa"/>
          </w:tcPr>
          <w:p w14:paraId="3417AAA6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519" w:type="dxa"/>
            <w:vMerge w:val="restart"/>
          </w:tcPr>
          <w:p w14:paraId="0AFA6931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стр.62</w:t>
            </w:r>
          </w:p>
        </w:tc>
      </w:tr>
      <w:tr w:rsidR="00E342E5" w14:paraId="3E5FF4D8" w14:textId="77777777">
        <w:tc>
          <w:tcPr>
            <w:tcW w:w="2057" w:type="dxa"/>
            <w:vMerge/>
          </w:tcPr>
          <w:p w14:paraId="3F2BB096" w14:textId="77777777" w:rsidR="00E342E5" w:rsidRDefault="00E342E5"/>
        </w:tc>
        <w:tc>
          <w:tcPr>
            <w:tcW w:w="2169" w:type="dxa"/>
          </w:tcPr>
          <w:p w14:paraId="0A224D07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грамматический строй речи</w:t>
            </w:r>
          </w:p>
        </w:tc>
        <w:tc>
          <w:tcPr>
            <w:tcW w:w="1292" w:type="dxa"/>
          </w:tcPr>
          <w:p w14:paraId="60F1B38C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276" w:type="dxa"/>
            <w:vMerge/>
          </w:tcPr>
          <w:p w14:paraId="3381EFEE" w14:textId="77777777" w:rsidR="00E342E5" w:rsidRDefault="00E342E5"/>
        </w:tc>
        <w:tc>
          <w:tcPr>
            <w:tcW w:w="1599" w:type="dxa"/>
          </w:tcPr>
          <w:p w14:paraId="1ADE50C9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519" w:type="dxa"/>
            <w:vMerge/>
          </w:tcPr>
          <w:p w14:paraId="5DCDE1E5" w14:textId="77777777" w:rsidR="00E342E5" w:rsidRDefault="00E342E5"/>
        </w:tc>
      </w:tr>
      <w:tr w:rsidR="00E342E5" w14:paraId="7AA16C6D" w14:textId="77777777">
        <w:tc>
          <w:tcPr>
            <w:tcW w:w="2057" w:type="dxa"/>
            <w:vMerge/>
          </w:tcPr>
          <w:p w14:paraId="0240D678" w14:textId="77777777" w:rsidR="00E342E5" w:rsidRDefault="00E342E5"/>
        </w:tc>
        <w:tc>
          <w:tcPr>
            <w:tcW w:w="2169" w:type="dxa"/>
          </w:tcPr>
          <w:p w14:paraId="0C705E76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связная речь</w:t>
            </w:r>
          </w:p>
        </w:tc>
        <w:tc>
          <w:tcPr>
            <w:tcW w:w="1292" w:type="dxa"/>
          </w:tcPr>
          <w:p w14:paraId="4DE4966E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</w:p>
        </w:tc>
        <w:tc>
          <w:tcPr>
            <w:tcW w:w="1276" w:type="dxa"/>
            <w:vMerge/>
          </w:tcPr>
          <w:p w14:paraId="556BE852" w14:textId="77777777" w:rsidR="00E342E5" w:rsidRDefault="00E342E5"/>
        </w:tc>
        <w:tc>
          <w:tcPr>
            <w:tcW w:w="1599" w:type="dxa"/>
          </w:tcPr>
          <w:p w14:paraId="27BC71B3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</w:p>
        </w:tc>
        <w:tc>
          <w:tcPr>
            <w:tcW w:w="1519" w:type="dxa"/>
            <w:vMerge/>
          </w:tcPr>
          <w:p w14:paraId="0362A6B0" w14:textId="77777777" w:rsidR="00E342E5" w:rsidRDefault="00E342E5"/>
        </w:tc>
      </w:tr>
      <w:tr w:rsidR="00E342E5" w14:paraId="35E9D998" w14:textId="77777777">
        <w:tc>
          <w:tcPr>
            <w:tcW w:w="2057" w:type="dxa"/>
            <w:vMerge/>
          </w:tcPr>
          <w:p w14:paraId="1DC97E2C" w14:textId="77777777" w:rsidR="00E342E5" w:rsidRDefault="00E342E5"/>
        </w:tc>
        <w:tc>
          <w:tcPr>
            <w:tcW w:w="2169" w:type="dxa"/>
            <w:tcBorders>
              <w:bottom w:val="single" w:sz="8" w:space="0" w:color="000000"/>
            </w:tcBorders>
          </w:tcPr>
          <w:p w14:paraId="55FA191A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интерес к художественной литературе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76A1E058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5)</w:t>
            </w:r>
          </w:p>
        </w:tc>
        <w:tc>
          <w:tcPr>
            <w:tcW w:w="1276" w:type="dxa"/>
            <w:vMerge/>
          </w:tcPr>
          <w:p w14:paraId="3B28915F" w14:textId="77777777" w:rsidR="00E342E5" w:rsidRDefault="00E342E5"/>
        </w:tc>
        <w:tc>
          <w:tcPr>
            <w:tcW w:w="1599" w:type="dxa"/>
            <w:tcBorders>
              <w:bottom w:val="single" w:sz="8" w:space="0" w:color="000000"/>
            </w:tcBorders>
          </w:tcPr>
          <w:p w14:paraId="1E5DB7AA" w14:textId="77777777" w:rsidR="00E342E5" w:rsidRDefault="00E342E5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519" w:type="dxa"/>
            <w:tcBorders>
              <w:bottom w:val="single" w:sz="8" w:space="0" w:color="000000"/>
            </w:tcBorders>
          </w:tcPr>
          <w:p w14:paraId="0C5BB98C" w14:textId="77777777" w:rsidR="00E342E5" w:rsidRDefault="00E342E5">
            <w:pPr>
              <w:widowControl w:val="0"/>
              <w:jc w:val="center"/>
              <w:rPr>
                <w:i/>
                <w:sz w:val="24"/>
              </w:rPr>
            </w:pPr>
          </w:p>
        </w:tc>
      </w:tr>
      <w:tr w:rsidR="00E342E5" w14:paraId="205C99C9" w14:textId="77777777">
        <w:tc>
          <w:tcPr>
            <w:tcW w:w="5518" w:type="dxa"/>
            <w:gridSpan w:val="3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674D7CB9" w14:textId="77777777" w:rsidR="00E342E5" w:rsidRDefault="00E342E5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22B6C39D" w14:textId="77777777" w:rsidR="00E342E5" w:rsidRDefault="00E342E5">
            <w:pPr>
              <w:widowControl w:val="0"/>
              <w:rPr>
                <w:b/>
                <w:i/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587B21EB" w14:textId="77777777" w:rsidR="00E342E5" w:rsidRDefault="00E342E5">
            <w:pPr>
              <w:widowControl w:val="0"/>
              <w:rPr>
                <w:b/>
                <w:i/>
                <w:sz w:val="24"/>
              </w:rPr>
            </w:pPr>
          </w:p>
        </w:tc>
        <w:tc>
          <w:tcPr>
            <w:tcW w:w="1519" w:type="dxa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06D123F1" w14:textId="77777777" w:rsidR="00E342E5" w:rsidRDefault="00E342E5">
            <w:pPr>
              <w:widowControl w:val="0"/>
              <w:rPr>
                <w:b/>
                <w:i/>
                <w:sz w:val="24"/>
              </w:rPr>
            </w:pPr>
          </w:p>
        </w:tc>
      </w:tr>
      <w:tr w:rsidR="00E342E5" w14:paraId="15E18FDE" w14:textId="77777777">
        <w:tc>
          <w:tcPr>
            <w:tcW w:w="9912" w:type="dxa"/>
            <w:gridSpan w:val="6"/>
            <w:tcBorders>
              <w:bottom w:val="single" w:sz="8" w:space="0" w:color="000000"/>
            </w:tcBorders>
          </w:tcPr>
          <w:p w14:paraId="1B848791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Решение   </w:t>
            </w:r>
            <w:proofErr w:type="gramStart"/>
            <w:r>
              <w:rPr>
                <w:b/>
                <w:i/>
                <w:sz w:val="24"/>
              </w:rPr>
              <w:t>совокупных  задач</w:t>
            </w:r>
            <w:proofErr w:type="gramEnd"/>
            <w:r>
              <w:rPr>
                <w:sz w:val="24"/>
              </w:rPr>
              <w:t xml:space="preserve">   воспитания   </w:t>
            </w:r>
            <w:proofErr w:type="gramStart"/>
            <w:r>
              <w:rPr>
                <w:sz w:val="24"/>
              </w:rPr>
              <w:t>в  рамках</w:t>
            </w:r>
            <w:proofErr w:type="gramEnd"/>
            <w:r>
              <w:rPr>
                <w:sz w:val="24"/>
              </w:rPr>
              <w:t xml:space="preserve">   образовательной области</w:t>
            </w:r>
            <w:proofErr w:type="gramStart"/>
            <w:r>
              <w:rPr>
                <w:sz w:val="24"/>
              </w:rPr>
              <w:t xml:space="preserve">   «</w:t>
            </w:r>
            <w:proofErr w:type="gramEnd"/>
            <w:r>
              <w:rPr>
                <w:sz w:val="24"/>
              </w:rPr>
              <w:t xml:space="preserve">Речевое   </w:t>
            </w:r>
            <w:proofErr w:type="gramStart"/>
            <w:r>
              <w:rPr>
                <w:sz w:val="24"/>
              </w:rPr>
              <w:t xml:space="preserve">развитие»   </w:t>
            </w:r>
            <w:proofErr w:type="gramEnd"/>
            <w:r>
              <w:rPr>
                <w:sz w:val="24"/>
              </w:rPr>
              <w:t>направлено   на   приобщение   детей   к   ценностям «Культура» и «Красота», что предполагает:</w:t>
            </w:r>
          </w:p>
          <w:p w14:paraId="46518D75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- владение формами речевого этикета, отражающими принятые в обществе правила и нормы культурного поведения;</w:t>
            </w:r>
          </w:p>
          <w:p w14:paraId="41AC9BCB" w14:textId="77777777" w:rsidR="00E342E5" w:rsidRDefault="00000000">
            <w:pPr>
              <w:jc w:val="both"/>
              <w:rPr>
                <w:i/>
                <w:sz w:val="24"/>
              </w:rPr>
            </w:pPr>
            <w:r>
              <w:rPr>
                <w:sz w:val="24"/>
              </w:rPr>
      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E342E5" w14:paraId="0B1A34C5" w14:textId="77777777">
        <w:tc>
          <w:tcPr>
            <w:tcW w:w="2057" w:type="dxa"/>
            <w:vMerge w:val="restart"/>
            <w:shd w:val="clear" w:color="auto" w:fill="EEECE1" w:themeFill="background2"/>
            <w:vAlign w:val="center"/>
          </w:tcPr>
          <w:p w14:paraId="0958F851" w14:textId="77777777" w:rsidR="00E342E5" w:rsidRDefault="000000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 воспитанников</w:t>
            </w:r>
          </w:p>
        </w:tc>
        <w:tc>
          <w:tcPr>
            <w:tcW w:w="2169" w:type="dxa"/>
            <w:vMerge w:val="restart"/>
            <w:shd w:val="clear" w:color="auto" w:fill="EEECE1" w:themeFill="background2"/>
            <w:vAlign w:val="center"/>
          </w:tcPr>
          <w:p w14:paraId="353AE589" w14:textId="77777777" w:rsidR="00E342E5" w:rsidRDefault="000000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и содержание образовательной деятельности</w:t>
            </w:r>
          </w:p>
        </w:tc>
        <w:tc>
          <w:tcPr>
            <w:tcW w:w="2568" w:type="dxa"/>
            <w:gridSpan w:val="2"/>
            <w:shd w:val="clear" w:color="auto" w:fill="EEECE1" w:themeFill="background2"/>
            <w:vAlign w:val="center"/>
          </w:tcPr>
          <w:p w14:paraId="2F8495C2" w14:textId="77777777" w:rsidR="00E342E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Ссылки на задачи</w:t>
            </w:r>
          </w:p>
        </w:tc>
        <w:tc>
          <w:tcPr>
            <w:tcW w:w="3118" w:type="dxa"/>
            <w:gridSpan w:val="2"/>
            <w:shd w:val="clear" w:color="auto" w:fill="EEECE1" w:themeFill="background2"/>
            <w:vAlign w:val="center"/>
          </w:tcPr>
          <w:p w14:paraId="0C71F6EA" w14:textId="77777777" w:rsidR="00E342E5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Ссылки на содержание</w:t>
            </w:r>
          </w:p>
        </w:tc>
      </w:tr>
      <w:tr w:rsidR="00E342E5" w14:paraId="78AA16D0" w14:textId="77777777">
        <w:tc>
          <w:tcPr>
            <w:tcW w:w="2057" w:type="dxa"/>
            <w:vMerge/>
            <w:shd w:val="clear" w:color="auto" w:fill="EEECE1" w:themeFill="background2"/>
            <w:vAlign w:val="center"/>
          </w:tcPr>
          <w:p w14:paraId="0767212B" w14:textId="77777777" w:rsidR="00E342E5" w:rsidRDefault="00E342E5"/>
        </w:tc>
        <w:tc>
          <w:tcPr>
            <w:tcW w:w="2169" w:type="dxa"/>
            <w:vMerge/>
            <w:shd w:val="clear" w:color="auto" w:fill="EEECE1" w:themeFill="background2"/>
            <w:vAlign w:val="center"/>
          </w:tcPr>
          <w:p w14:paraId="1A70198F" w14:textId="77777777" w:rsidR="00E342E5" w:rsidRDefault="00E342E5"/>
        </w:tc>
        <w:tc>
          <w:tcPr>
            <w:tcW w:w="1292" w:type="dxa"/>
            <w:shd w:val="clear" w:color="auto" w:fill="EEECE1" w:themeFill="background2"/>
            <w:vAlign w:val="center"/>
          </w:tcPr>
          <w:p w14:paraId="5991397F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пунктов и нумерация задач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33579FF8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страниц</w:t>
            </w:r>
          </w:p>
        </w:tc>
        <w:tc>
          <w:tcPr>
            <w:tcW w:w="1599" w:type="dxa"/>
            <w:shd w:val="clear" w:color="auto" w:fill="EEECE1" w:themeFill="background2"/>
            <w:vAlign w:val="center"/>
          </w:tcPr>
          <w:p w14:paraId="43A0B6F9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пунктов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0"/>
              </w:rPr>
              <w:t>и нумерация подпунктов</w:t>
            </w:r>
          </w:p>
        </w:tc>
        <w:tc>
          <w:tcPr>
            <w:tcW w:w="1519" w:type="dxa"/>
            <w:shd w:val="clear" w:color="auto" w:fill="EEECE1" w:themeFill="background2"/>
            <w:vAlign w:val="center"/>
          </w:tcPr>
          <w:p w14:paraId="07984C0C" w14:textId="77777777" w:rsidR="00E342E5" w:rsidRDefault="00000000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страниц</w:t>
            </w:r>
          </w:p>
        </w:tc>
      </w:tr>
      <w:tr w:rsidR="00E342E5" w14:paraId="796E2D29" w14:textId="77777777">
        <w:tc>
          <w:tcPr>
            <w:tcW w:w="4226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03A1B15" w14:textId="77777777" w:rsidR="00E342E5" w:rsidRDefault="00000000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 развитие</w:t>
            </w:r>
          </w:p>
        </w:tc>
        <w:tc>
          <w:tcPr>
            <w:tcW w:w="129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02DAF4C" w14:textId="77777777" w:rsidR="00E342E5" w:rsidRDefault="00000000">
            <w:pPr>
              <w:widowControl w:val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3AAD911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C562E94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1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145AF98" w14:textId="77777777" w:rsidR="00E342E5" w:rsidRDefault="00000000">
            <w:pPr>
              <w:widowControl w:val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стр.76-121</w:t>
            </w:r>
          </w:p>
        </w:tc>
      </w:tr>
      <w:tr w:rsidR="00E342E5" w14:paraId="57B57486" w14:textId="77777777">
        <w:tc>
          <w:tcPr>
            <w:tcW w:w="4226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2C78106" w14:textId="77777777" w:rsidR="00E342E5" w:rsidRDefault="00000000">
            <w:pPr>
              <w:widowControl w:val="0"/>
              <w:rPr>
                <w:color w:val="0000FF" w:themeColor="hyperlink"/>
                <w:sz w:val="24"/>
                <w:u w:val="single"/>
              </w:rPr>
            </w:pPr>
            <w:hyperlink r:id="rId13" w:history="1">
              <w:r>
                <w:rPr>
                  <w:color w:val="0000FF" w:themeColor="hyperlink"/>
                  <w:sz w:val="24"/>
                  <w:u w:val="single"/>
                </w:rPr>
                <w:t>Ранний возраст</w:t>
              </w:r>
            </w:hyperlink>
          </w:p>
          <w:p w14:paraId="0AAD71DD" w14:textId="77777777" w:rsidR="00E342E5" w:rsidRDefault="00000000">
            <w:pPr>
              <w:widowControl w:val="0"/>
              <w:rPr>
                <w:sz w:val="24"/>
              </w:rPr>
            </w:pPr>
            <w:hyperlink r:id="rId14" w:history="1">
              <w:r>
                <w:rPr>
                  <w:color w:val="0000FF" w:themeColor="hyperlink"/>
                  <w:u w:val="single"/>
                </w:rPr>
                <w:t>https://cloud.mail.ru/home/Ранний%20возраст.docx?weblink=PRLm%2Fyu4zMnZoe</w:t>
              </w:r>
            </w:hyperlink>
          </w:p>
        </w:tc>
        <w:tc>
          <w:tcPr>
            <w:tcW w:w="129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AF5E4FB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65E45C8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9A7BFE7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1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379EE3D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</w:tr>
      <w:tr w:rsidR="00E342E5" w14:paraId="2A1EBE41" w14:textId="77777777">
        <w:tc>
          <w:tcPr>
            <w:tcW w:w="2057" w:type="dxa"/>
            <w:vMerge w:val="restart"/>
          </w:tcPr>
          <w:p w14:paraId="674414C4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1года до 2-х</w:t>
            </w:r>
          </w:p>
        </w:tc>
        <w:tc>
          <w:tcPr>
            <w:tcW w:w="2169" w:type="dxa"/>
            <w:tcBorders>
              <w:top w:val="single" w:sz="8" w:space="0" w:color="000000"/>
              <w:bottom w:val="single" w:sz="4" w:space="0" w:color="000000"/>
            </w:tcBorders>
          </w:tcPr>
          <w:p w14:paraId="39DD861C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1 года -1г.6 мес.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 w14:paraId="026EB106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21.2.1</w:t>
            </w:r>
          </w:p>
          <w:p w14:paraId="6B89E647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276" w:type="dxa"/>
            <w:vMerge w:val="restart"/>
            <w:tcBorders>
              <w:bottom w:val="single" w:sz="8" w:space="0" w:color="000000"/>
            </w:tcBorders>
          </w:tcPr>
          <w:p w14:paraId="24542D5B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стр.77</w:t>
            </w:r>
          </w:p>
        </w:tc>
        <w:tc>
          <w:tcPr>
            <w:tcW w:w="1599" w:type="dxa"/>
            <w:tcBorders>
              <w:bottom w:val="single" w:sz="4" w:space="0" w:color="000000"/>
            </w:tcBorders>
          </w:tcPr>
          <w:p w14:paraId="4C5CB454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21.2.2</w:t>
            </w:r>
          </w:p>
          <w:p w14:paraId="1B7EE42B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519" w:type="dxa"/>
            <w:tcBorders>
              <w:bottom w:val="single" w:sz="4" w:space="0" w:color="000000"/>
            </w:tcBorders>
          </w:tcPr>
          <w:p w14:paraId="6E03FD71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стр.77</w:t>
            </w:r>
          </w:p>
        </w:tc>
      </w:tr>
      <w:tr w:rsidR="00E342E5" w14:paraId="5F5ADBC1" w14:textId="77777777">
        <w:tc>
          <w:tcPr>
            <w:tcW w:w="2057" w:type="dxa"/>
            <w:vMerge/>
          </w:tcPr>
          <w:p w14:paraId="78759428" w14:textId="77777777" w:rsidR="00E342E5" w:rsidRDefault="00E342E5"/>
        </w:tc>
        <w:tc>
          <w:tcPr>
            <w:tcW w:w="2169" w:type="dxa"/>
            <w:tcBorders>
              <w:bottom w:val="single" w:sz="8" w:space="0" w:color="000000"/>
            </w:tcBorders>
          </w:tcPr>
          <w:p w14:paraId="51C1CCD9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1г.6мес. до 2-х лет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12DC86A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21.2.1</w:t>
            </w:r>
          </w:p>
          <w:p w14:paraId="3126D577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14:paraId="39D8086D" w14:textId="77777777" w:rsidR="00E342E5" w:rsidRDefault="00E342E5"/>
        </w:tc>
        <w:tc>
          <w:tcPr>
            <w:tcW w:w="1599" w:type="dxa"/>
            <w:tcBorders>
              <w:bottom w:val="single" w:sz="8" w:space="0" w:color="000000"/>
            </w:tcBorders>
          </w:tcPr>
          <w:p w14:paraId="2FC82167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21.2.2</w:t>
            </w:r>
          </w:p>
          <w:p w14:paraId="2BB64429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519" w:type="dxa"/>
            <w:tcBorders>
              <w:bottom w:val="single" w:sz="8" w:space="0" w:color="000000"/>
            </w:tcBorders>
          </w:tcPr>
          <w:p w14:paraId="0A61A746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стр.78</w:t>
            </w:r>
          </w:p>
        </w:tc>
      </w:tr>
      <w:tr w:rsidR="00E342E5" w14:paraId="3C217597" w14:textId="77777777">
        <w:tc>
          <w:tcPr>
            <w:tcW w:w="205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3BAD6536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 2-х до 3-х лет</w:t>
            </w:r>
          </w:p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</w:tcBorders>
          </w:tcPr>
          <w:p w14:paraId="0610AA41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общий объём (21.3)</w:t>
            </w:r>
          </w:p>
        </w:tc>
        <w:tc>
          <w:tcPr>
            <w:tcW w:w="1292" w:type="dxa"/>
            <w:tcBorders>
              <w:top w:val="single" w:sz="8" w:space="0" w:color="000000"/>
              <w:bottom w:val="single" w:sz="4" w:space="0" w:color="000000"/>
            </w:tcBorders>
          </w:tcPr>
          <w:p w14:paraId="486026B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20.3.1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</w:tcBorders>
          </w:tcPr>
          <w:p w14:paraId="2BBA805E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стр.78-80</w:t>
            </w:r>
          </w:p>
        </w:tc>
        <w:tc>
          <w:tcPr>
            <w:tcW w:w="1599" w:type="dxa"/>
            <w:tcBorders>
              <w:top w:val="single" w:sz="8" w:space="0" w:color="000000"/>
              <w:bottom w:val="single" w:sz="4" w:space="0" w:color="000000"/>
            </w:tcBorders>
          </w:tcPr>
          <w:p w14:paraId="2CDB64F9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20.3.2</w:t>
            </w:r>
          </w:p>
        </w:tc>
        <w:tc>
          <w:tcPr>
            <w:tcW w:w="1519" w:type="dxa"/>
            <w:tcBorders>
              <w:top w:val="single" w:sz="8" w:space="0" w:color="000000"/>
              <w:bottom w:val="single" w:sz="4" w:space="0" w:color="000000"/>
            </w:tcBorders>
          </w:tcPr>
          <w:p w14:paraId="77BD8197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стр.80-82</w:t>
            </w:r>
          </w:p>
        </w:tc>
      </w:tr>
      <w:tr w:rsidR="00E342E5" w14:paraId="64A0A1D6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6AA905E2" w14:textId="77777777" w:rsidR="00E342E5" w:rsidRDefault="00E342E5"/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</w:tcBorders>
          </w:tcPr>
          <w:p w14:paraId="71539BBF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приобщение к искусству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 w14:paraId="2F8AD6C3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C5DD1B9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стр.78-79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14:paraId="3643B313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21.3.2.1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5E39A5F5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стр.80</w:t>
            </w:r>
          </w:p>
        </w:tc>
      </w:tr>
      <w:tr w:rsidR="00E342E5" w14:paraId="52EDD950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016D75EC" w14:textId="77777777" w:rsidR="00E342E5" w:rsidRDefault="00E342E5"/>
        </w:tc>
        <w:tc>
          <w:tcPr>
            <w:tcW w:w="216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F5196C7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изобразительная деятельность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8124B66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0E37E11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стр.79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14:paraId="42682F3D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21.3.2.2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31E90191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стр.80-81</w:t>
            </w:r>
          </w:p>
        </w:tc>
      </w:tr>
      <w:tr w:rsidR="00E342E5" w14:paraId="46358B12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09B6B067" w14:textId="77777777" w:rsidR="00E342E5" w:rsidRDefault="00E342E5"/>
        </w:tc>
        <w:tc>
          <w:tcPr>
            <w:tcW w:w="21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409A06D5" w14:textId="77777777" w:rsidR="00E342E5" w:rsidRDefault="00E342E5"/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7004E1AF" w14:textId="77777777" w:rsidR="00E342E5" w:rsidRDefault="00E342E5"/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0652DB48" w14:textId="77777777" w:rsidR="00E342E5" w:rsidRDefault="00E342E5"/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14:paraId="33B3116E" w14:textId="77777777" w:rsidR="00E342E5" w:rsidRDefault="00000000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1)рисование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77B06C3E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стр.80-81</w:t>
            </w:r>
          </w:p>
        </w:tc>
      </w:tr>
      <w:tr w:rsidR="00E342E5" w14:paraId="21166224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0F2517D2" w14:textId="77777777" w:rsidR="00E342E5" w:rsidRDefault="00E342E5"/>
        </w:tc>
        <w:tc>
          <w:tcPr>
            <w:tcW w:w="21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D0F8472" w14:textId="77777777" w:rsidR="00E342E5" w:rsidRDefault="00E342E5"/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7758C2E2" w14:textId="77777777" w:rsidR="00E342E5" w:rsidRDefault="00E342E5"/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3393E28" w14:textId="77777777" w:rsidR="00E342E5" w:rsidRDefault="00E342E5"/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14:paraId="6612474A" w14:textId="77777777" w:rsidR="00E342E5" w:rsidRDefault="00000000">
            <w:pPr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2)лепка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6645DC04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стр.81</w:t>
            </w:r>
          </w:p>
        </w:tc>
      </w:tr>
      <w:tr w:rsidR="00E342E5" w14:paraId="7838563F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72BFCD00" w14:textId="77777777" w:rsidR="00E342E5" w:rsidRDefault="00E342E5"/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</w:tcBorders>
          </w:tcPr>
          <w:p w14:paraId="4328759B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конструктивная</w:t>
            </w:r>
          </w:p>
          <w:p w14:paraId="023497D9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 w14:paraId="36B21FD2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6A7B99C6" w14:textId="77777777" w:rsidR="00E342E5" w:rsidRDefault="00E342E5"/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14:paraId="22C733A6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21.3.2.3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4F151E4D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стр.81-82</w:t>
            </w:r>
          </w:p>
        </w:tc>
      </w:tr>
      <w:tr w:rsidR="00E342E5" w14:paraId="00182D30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2451ACC5" w14:textId="77777777" w:rsidR="00E342E5" w:rsidRDefault="00E342E5"/>
        </w:tc>
        <w:tc>
          <w:tcPr>
            <w:tcW w:w="216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C5DBB09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 деятельность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2DD2E52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5A46E8EA" w14:textId="77777777" w:rsidR="00E342E5" w:rsidRDefault="00E342E5"/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14:paraId="6D622CC6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21.3.2.4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A5CAAF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стр.82</w:t>
            </w:r>
          </w:p>
        </w:tc>
      </w:tr>
      <w:tr w:rsidR="00E342E5" w14:paraId="34A49081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3A8A4149" w14:textId="77777777" w:rsidR="00E342E5" w:rsidRDefault="00E342E5"/>
        </w:tc>
        <w:tc>
          <w:tcPr>
            <w:tcW w:w="21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64F765DC" w14:textId="77777777" w:rsidR="00E342E5" w:rsidRDefault="00E342E5"/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020B9652" w14:textId="77777777" w:rsidR="00E342E5" w:rsidRDefault="00E342E5"/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119282C3" w14:textId="77777777" w:rsidR="00E342E5" w:rsidRDefault="00E342E5"/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14:paraId="3CAF2472" w14:textId="77777777" w:rsidR="00E342E5" w:rsidRDefault="00000000">
            <w:pPr>
              <w:widowControl w:val="0"/>
              <w:rPr>
                <w:i/>
              </w:rPr>
            </w:pPr>
            <w:r>
              <w:rPr>
                <w:i/>
              </w:rPr>
              <w:t>1)слушание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615FD56" w14:textId="77777777" w:rsidR="00E342E5" w:rsidRDefault="00E342E5"/>
        </w:tc>
      </w:tr>
      <w:tr w:rsidR="00E342E5" w14:paraId="708FBE46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28486A8C" w14:textId="77777777" w:rsidR="00E342E5" w:rsidRDefault="00E342E5"/>
        </w:tc>
        <w:tc>
          <w:tcPr>
            <w:tcW w:w="21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7D2C53D9" w14:textId="77777777" w:rsidR="00E342E5" w:rsidRDefault="00E342E5"/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899A79E" w14:textId="77777777" w:rsidR="00E342E5" w:rsidRDefault="00E342E5"/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9C00E93" w14:textId="77777777" w:rsidR="00E342E5" w:rsidRDefault="00E342E5"/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14:paraId="47FBDD64" w14:textId="77777777" w:rsidR="00E342E5" w:rsidRDefault="00000000">
            <w:pPr>
              <w:widowControl w:val="0"/>
              <w:rPr>
                <w:i/>
              </w:rPr>
            </w:pPr>
            <w:r>
              <w:rPr>
                <w:i/>
              </w:rPr>
              <w:t>2)пение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46923D1" w14:textId="77777777" w:rsidR="00E342E5" w:rsidRDefault="00E342E5"/>
        </w:tc>
      </w:tr>
      <w:tr w:rsidR="00E342E5" w14:paraId="404C90EA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558369DB" w14:textId="77777777" w:rsidR="00E342E5" w:rsidRDefault="00E342E5"/>
        </w:tc>
        <w:tc>
          <w:tcPr>
            <w:tcW w:w="216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2D80DC16" w14:textId="77777777" w:rsidR="00E342E5" w:rsidRDefault="00E342E5"/>
        </w:tc>
        <w:tc>
          <w:tcPr>
            <w:tcW w:w="1292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4388168D" w14:textId="77777777" w:rsidR="00E342E5" w:rsidRDefault="00E342E5"/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56D601E7" w14:textId="77777777" w:rsidR="00E342E5" w:rsidRDefault="00E342E5"/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14:paraId="6B13DD39" w14:textId="77777777" w:rsidR="00E342E5" w:rsidRDefault="00000000">
            <w:pPr>
              <w:widowControl w:val="0"/>
              <w:rPr>
                <w:i/>
              </w:rPr>
            </w:pPr>
            <w:r>
              <w:rPr>
                <w:i/>
              </w:rPr>
              <w:t>3)музыкально-ритмические движения</w:t>
            </w:r>
          </w:p>
        </w:tc>
        <w:tc>
          <w:tcPr>
            <w:tcW w:w="1519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741AB988" w14:textId="77777777" w:rsidR="00E342E5" w:rsidRDefault="00E342E5"/>
        </w:tc>
      </w:tr>
      <w:tr w:rsidR="00E342E5" w14:paraId="3F201634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54603A3F" w14:textId="77777777" w:rsidR="00E342E5" w:rsidRDefault="00E342E5"/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</w:tcBorders>
          </w:tcPr>
          <w:p w14:paraId="0AA7698B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театрализованная деятельность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 w14:paraId="5388A72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C806838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стр.79-80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4" w:space="0" w:color="000000"/>
            </w:tcBorders>
          </w:tcPr>
          <w:p w14:paraId="252AEDE8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21.3.2.5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7AF5B4A5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стр.82</w:t>
            </w:r>
          </w:p>
        </w:tc>
      </w:tr>
      <w:tr w:rsidR="00E342E5" w14:paraId="6522780C" w14:textId="77777777">
        <w:tc>
          <w:tcPr>
            <w:tcW w:w="205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4D0090E5" w14:textId="77777777" w:rsidR="00E342E5" w:rsidRDefault="00E342E5"/>
        </w:tc>
        <w:tc>
          <w:tcPr>
            <w:tcW w:w="2169" w:type="dxa"/>
            <w:tcBorders>
              <w:top w:val="single" w:sz="4" w:space="0" w:color="000000"/>
              <w:bottom w:val="single" w:sz="8" w:space="0" w:color="000000"/>
            </w:tcBorders>
          </w:tcPr>
          <w:p w14:paraId="29C39063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культурно-досуговая </w:t>
            </w:r>
          </w:p>
          <w:p w14:paraId="4E86EEB8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8" w:space="0" w:color="000000"/>
            </w:tcBorders>
          </w:tcPr>
          <w:p w14:paraId="2980F0FF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</w:tcBorders>
          </w:tcPr>
          <w:p w14:paraId="52AA2C8B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стр.80</w:t>
            </w:r>
          </w:p>
        </w:tc>
        <w:tc>
          <w:tcPr>
            <w:tcW w:w="1599" w:type="dxa"/>
            <w:tcBorders>
              <w:top w:val="single" w:sz="4" w:space="0" w:color="000000"/>
              <w:bottom w:val="single" w:sz="8" w:space="0" w:color="000000"/>
            </w:tcBorders>
          </w:tcPr>
          <w:p w14:paraId="657BBC64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21.3.2.6</w:t>
            </w:r>
          </w:p>
        </w:tc>
        <w:tc>
          <w:tcPr>
            <w:tcW w:w="1519" w:type="dxa"/>
            <w:tcBorders>
              <w:top w:val="single" w:sz="4" w:space="0" w:color="000000"/>
              <w:bottom w:val="single" w:sz="8" w:space="0" w:color="000000"/>
            </w:tcBorders>
          </w:tcPr>
          <w:p w14:paraId="56F737BF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стр.82</w:t>
            </w:r>
          </w:p>
        </w:tc>
      </w:tr>
      <w:tr w:rsidR="00E342E5" w14:paraId="716A5ACC" w14:textId="77777777">
        <w:tc>
          <w:tcPr>
            <w:tcW w:w="5518" w:type="dxa"/>
            <w:gridSpan w:val="3"/>
            <w:tcBorders>
              <w:top w:val="single" w:sz="8" w:space="0" w:color="000000"/>
            </w:tcBorders>
            <w:shd w:val="clear" w:color="auto" w:fill="F2F2F2" w:themeFill="background1" w:themeFillShade="F2"/>
          </w:tcPr>
          <w:p w14:paraId="76644025" w14:textId="77777777" w:rsidR="00E342E5" w:rsidRDefault="00E342E5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EFDB8D5" w14:textId="77777777" w:rsidR="00E342E5" w:rsidRDefault="00E342E5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6A8CB12" w14:textId="77777777" w:rsidR="00E342E5" w:rsidRDefault="00E342E5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51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4836FF1" w14:textId="77777777" w:rsidR="00E342E5" w:rsidRDefault="00E342E5">
            <w:pPr>
              <w:widowControl w:val="0"/>
              <w:jc w:val="center"/>
              <w:rPr>
                <w:i/>
                <w:sz w:val="24"/>
              </w:rPr>
            </w:pPr>
          </w:p>
        </w:tc>
      </w:tr>
      <w:tr w:rsidR="00E342E5" w14:paraId="52189D0A" w14:textId="77777777">
        <w:tc>
          <w:tcPr>
            <w:tcW w:w="9912" w:type="dxa"/>
            <w:gridSpan w:val="6"/>
            <w:tcBorders>
              <w:bottom w:val="single" w:sz="8" w:space="0" w:color="000000"/>
            </w:tcBorders>
          </w:tcPr>
          <w:p w14:paraId="182A33D5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Решение    совокупных    задач   воспитания</w:t>
            </w:r>
            <w:r>
              <w:rPr>
                <w:sz w:val="24"/>
              </w:rPr>
              <w:t xml:space="preserve">    в   рамках   образовательной </w:t>
            </w:r>
            <w:proofErr w:type="gramStart"/>
            <w:r>
              <w:rPr>
                <w:sz w:val="24"/>
              </w:rPr>
              <w:t>области  «</w:t>
            </w:r>
            <w:proofErr w:type="gramEnd"/>
            <w:r>
              <w:rPr>
                <w:sz w:val="24"/>
              </w:rPr>
              <w:t xml:space="preserve">Художественно-эстетическое </w:t>
            </w:r>
            <w:proofErr w:type="gramStart"/>
            <w:r>
              <w:rPr>
                <w:sz w:val="24"/>
              </w:rPr>
              <w:t>развитие»  направлено</w:t>
            </w:r>
            <w:proofErr w:type="gramEnd"/>
            <w:r>
              <w:rPr>
                <w:sz w:val="24"/>
              </w:rPr>
              <w:t xml:space="preserve">  на </w:t>
            </w:r>
            <w:proofErr w:type="gramStart"/>
            <w:r>
              <w:rPr>
                <w:sz w:val="24"/>
              </w:rPr>
              <w:t>приобщение  детей</w:t>
            </w:r>
            <w:proofErr w:type="gramEnd"/>
            <w:r>
              <w:rPr>
                <w:sz w:val="24"/>
              </w:rPr>
              <w:t xml:space="preserve"> к ценностям «Культура» и «Красота», что предполагает:</w:t>
            </w:r>
          </w:p>
          <w:p w14:paraId="26131F43" w14:textId="77777777" w:rsidR="00E342E5" w:rsidRDefault="00000000">
            <w:pPr>
              <w:ind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воспитание  эстетических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чувств  (удивления,  радости,  восхищения)  к</w:t>
            </w:r>
            <w:proofErr w:type="gramEnd"/>
            <w:r>
              <w:rPr>
                <w:sz w:val="24"/>
              </w:rPr>
              <w:t xml:space="preserve"> различным объектам и явлениям окружающего мира (природного, бытового, социального</w:t>
            </w:r>
            <w:proofErr w:type="gramStart"/>
            <w:r>
              <w:rPr>
                <w:sz w:val="24"/>
              </w:rPr>
              <w:t>),  к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произведениям  разных</w:t>
            </w:r>
            <w:proofErr w:type="gramEnd"/>
            <w:r>
              <w:rPr>
                <w:sz w:val="24"/>
              </w:rPr>
              <w:t xml:space="preserve"> видов, жанров и стилей </w:t>
            </w:r>
            <w:proofErr w:type="gramStart"/>
            <w:r>
              <w:rPr>
                <w:sz w:val="24"/>
              </w:rPr>
              <w:t>искусства  (</w:t>
            </w:r>
            <w:proofErr w:type="gramEnd"/>
            <w:r>
              <w:rPr>
                <w:sz w:val="24"/>
              </w:rPr>
              <w:t>в соответствии с возрастными особенностями);</w:t>
            </w:r>
          </w:p>
          <w:p w14:paraId="46A31F9C" w14:textId="77777777" w:rsidR="00E342E5" w:rsidRDefault="00000000">
            <w:pPr>
              <w:ind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приобщение   </w:t>
            </w:r>
            <w:proofErr w:type="gramStart"/>
            <w:r>
              <w:rPr>
                <w:sz w:val="24"/>
              </w:rPr>
              <w:t>к  традициям</w:t>
            </w:r>
            <w:proofErr w:type="gramEnd"/>
            <w:r>
              <w:rPr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и  великому</w:t>
            </w:r>
            <w:proofErr w:type="gramEnd"/>
            <w:r>
              <w:rPr>
                <w:sz w:val="24"/>
              </w:rPr>
              <w:t xml:space="preserve">  культурному   наследию   российского народа, шедеврам мировой </w:t>
            </w:r>
            <w:proofErr w:type="gramStart"/>
            <w:r>
              <w:rPr>
                <w:sz w:val="24"/>
              </w:rPr>
              <w:t>художественной  культуры</w:t>
            </w:r>
            <w:proofErr w:type="gramEnd"/>
            <w:r>
              <w:rPr>
                <w:sz w:val="24"/>
              </w:rPr>
              <w:t>;</w:t>
            </w:r>
          </w:p>
          <w:p w14:paraId="7B008E71" w14:textId="77777777" w:rsidR="00E342E5" w:rsidRDefault="00000000">
            <w:pPr>
              <w:ind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становление </w:t>
            </w:r>
            <w:proofErr w:type="gramStart"/>
            <w:r>
              <w:rPr>
                <w:sz w:val="24"/>
              </w:rPr>
              <w:t>эстетического,  эмоционально</w:t>
            </w:r>
            <w:proofErr w:type="gramEnd"/>
            <w:r>
              <w:rPr>
                <w:sz w:val="24"/>
              </w:rPr>
              <w:t xml:space="preserve">-ценностного отношения к </w:t>
            </w:r>
            <w:proofErr w:type="gramStart"/>
            <w:r>
              <w:rPr>
                <w:sz w:val="24"/>
              </w:rPr>
              <w:t>окружающему  миру</w:t>
            </w:r>
            <w:proofErr w:type="gramEnd"/>
            <w:r>
              <w:rPr>
                <w:sz w:val="24"/>
              </w:rPr>
              <w:t xml:space="preserve"> для </w:t>
            </w:r>
            <w:proofErr w:type="gramStart"/>
            <w:r>
              <w:rPr>
                <w:sz w:val="24"/>
              </w:rPr>
              <w:t>гармонизации  внешнего</w:t>
            </w:r>
            <w:proofErr w:type="gramEnd"/>
            <w:r>
              <w:rPr>
                <w:sz w:val="24"/>
              </w:rPr>
              <w:t xml:space="preserve"> и внутреннего мира ребёнка;</w:t>
            </w:r>
          </w:p>
          <w:p w14:paraId="5F657F08" w14:textId="77777777" w:rsidR="00E342E5" w:rsidRDefault="00000000">
            <w:pPr>
              <w:ind w:firstLine="284"/>
              <w:jc w:val="both"/>
              <w:rPr>
                <w:sz w:val="24"/>
              </w:rPr>
            </w:pPr>
            <w:r>
              <w:rPr>
                <w:sz w:val="24"/>
              </w:rPr>
              <w:t>-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53C74B05" w14:textId="77777777" w:rsidR="00E342E5" w:rsidRDefault="00000000">
            <w:pPr>
              <w:ind w:firstLine="2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формирование  целостной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картины  мира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на  основе</w:t>
            </w:r>
            <w:proofErr w:type="gramEnd"/>
            <w:r>
              <w:rPr>
                <w:sz w:val="24"/>
              </w:rPr>
              <w:t xml:space="preserve">  интеграции интеллектуального и эмоционально-образного способов его освоения детьми;</w:t>
            </w:r>
          </w:p>
          <w:p w14:paraId="1F95D4FC" w14:textId="77777777" w:rsidR="00E342E5" w:rsidRDefault="00000000">
            <w:pPr>
              <w:ind w:firstLine="284"/>
              <w:jc w:val="both"/>
              <w:rPr>
                <w:i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создание  условий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для  выявления,  развития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  реализации</w:t>
            </w:r>
            <w:proofErr w:type="gramEnd"/>
            <w:r>
              <w:rPr>
                <w:sz w:val="24"/>
              </w:rPr>
              <w:t xml:space="preserve">  творческого </w:t>
            </w:r>
            <w:proofErr w:type="gramStart"/>
            <w:r>
              <w:rPr>
                <w:sz w:val="24"/>
              </w:rPr>
              <w:t>потенциала  каждого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ребёнка  с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учётом  его</w:t>
            </w:r>
            <w:proofErr w:type="gramEnd"/>
            <w:r>
              <w:rPr>
                <w:sz w:val="24"/>
              </w:rPr>
              <w:t xml:space="preserve"> индивидуальности, </w:t>
            </w:r>
            <w:proofErr w:type="gramStart"/>
            <w:r>
              <w:rPr>
                <w:sz w:val="24"/>
              </w:rPr>
              <w:t>поддержка  его</w:t>
            </w:r>
            <w:proofErr w:type="gramEnd"/>
            <w:r>
              <w:rPr>
                <w:sz w:val="24"/>
              </w:rPr>
              <w:t xml:space="preserve"> готовности к творческой </w:t>
            </w:r>
            <w:proofErr w:type="gramStart"/>
            <w:r>
              <w:rPr>
                <w:sz w:val="24"/>
              </w:rPr>
              <w:t>самореализации  и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сотворчеству  с</w:t>
            </w:r>
            <w:proofErr w:type="gramEnd"/>
            <w:r>
              <w:rPr>
                <w:sz w:val="24"/>
              </w:rPr>
              <w:t xml:space="preserve"> другими людьми (детьми и взрослыми).</w:t>
            </w:r>
          </w:p>
        </w:tc>
      </w:tr>
      <w:tr w:rsidR="00E342E5" w14:paraId="61CCE915" w14:textId="77777777">
        <w:tc>
          <w:tcPr>
            <w:tcW w:w="2057" w:type="dxa"/>
            <w:vMerge w:val="restart"/>
            <w:tcBorders>
              <w:top w:val="single" w:sz="8" w:space="0" w:color="000000"/>
            </w:tcBorders>
            <w:shd w:val="clear" w:color="auto" w:fill="EEECE1" w:themeFill="background2"/>
            <w:vAlign w:val="center"/>
          </w:tcPr>
          <w:p w14:paraId="154D6C24" w14:textId="77777777" w:rsidR="00E342E5" w:rsidRDefault="000000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 воспитанников</w:t>
            </w:r>
          </w:p>
        </w:tc>
        <w:tc>
          <w:tcPr>
            <w:tcW w:w="2169" w:type="dxa"/>
            <w:vMerge w:val="restart"/>
            <w:tcBorders>
              <w:top w:val="single" w:sz="8" w:space="0" w:color="000000"/>
            </w:tcBorders>
            <w:shd w:val="clear" w:color="auto" w:fill="EEECE1" w:themeFill="background2"/>
            <w:vAlign w:val="center"/>
          </w:tcPr>
          <w:p w14:paraId="563A5CF2" w14:textId="77777777" w:rsidR="00E342E5" w:rsidRDefault="00000000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и содержание образовательной деятельности</w:t>
            </w:r>
          </w:p>
        </w:tc>
        <w:tc>
          <w:tcPr>
            <w:tcW w:w="2568" w:type="dxa"/>
            <w:gridSpan w:val="2"/>
            <w:tcBorders>
              <w:top w:val="single" w:sz="8" w:space="0" w:color="000000"/>
            </w:tcBorders>
            <w:shd w:val="clear" w:color="auto" w:fill="EEECE1" w:themeFill="background2"/>
            <w:vAlign w:val="center"/>
          </w:tcPr>
          <w:p w14:paraId="180C8EC7" w14:textId="77777777" w:rsidR="00E342E5" w:rsidRDefault="00000000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Ссылки на задачи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</w:tcBorders>
            <w:shd w:val="clear" w:color="auto" w:fill="EEECE1" w:themeFill="background2"/>
            <w:vAlign w:val="center"/>
          </w:tcPr>
          <w:p w14:paraId="34CE1A1F" w14:textId="77777777" w:rsidR="00E342E5" w:rsidRDefault="00000000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Ссылки на содержание</w:t>
            </w:r>
          </w:p>
        </w:tc>
      </w:tr>
      <w:tr w:rsidR="00E342E5" w14:paraId="7599B3C3" w14:textId="77777777">
        <w:tc>
          <w:tcPr>
            <w:tcW w:w="2057" w:type="dxa"/>
            <w:vMerge/>
            <w:tcBorders>
              <w:top w:val="single" w:sz="8" w:space="0" w:color="000000"/>
            </w:tcBorders>
            <w:shd w:val="clear" w:color="auto" w:fill="EEECE1" w:themeFill="background2"/>
            <w:vAlign w:val="center"/>
          </w:tcPr>
          <w:p w14:paraId="0D16B1F5" w14:textId="77777777" w:rsidR="00E342E5" w:rsidRDefault="00E342E5"/>
        </w:tc>
        <w:tc>
          <w:tcPr>
            <w:tcW w:w="2169" w:type="dxa"/>
            <w:vMerge/>
            <w:tcBorders>
              <w:top w:val="single" w:sz="8" w:space="0" w:color="000000"/>
            </w:tcBorders>
            <w:shd w:val="clear" w:color="auto" w:fill="EEECE1" w:themeFill="background2"/>
            <w:vAlign w:val="center"/>
          </w:tcPr>
          <w:p w14:paraId="3AB5C9FD" w14:textId="77777777" w:rsidR="00E342E5" w:rsidRDefault="00E342E5"/>
        </w:tc>
        <w:tc>
          <w:tcPr>
            <w:tcW w:w="1292" w:type="dxa"/>
            <w:shd w:val="clear" w:color="auto" w:fill="EEECE1" w:themeFill="background2"/>
            <w:vAlign w:val="center"/>
          </w:tcPr>
          <w:p w14:paraId="6B12BB69" w14:textId="77777777" w:rsidR="00E342E5" w:rsidRDefault="00000000">
            <w:pPr>
              <w:widowControl w:val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№ пунктов и нумерация задач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48AC9671" w14:textId="77777777" w:rsidR="00E342E5" w:rsidRDefault="00000000">
            <w:pPr>
              <w:widowControl w:val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№ страниц</w:t>
            </w:r>
          </w:p>
        </w:tc>
        <w:tc>
          <w:tcPr>
            <w:tcW w:w="1599" w:type="dxa"/>
            <w:shd w:val="clear" w:color="auto" w:fill="EEECE1" w:themeFill="background2"/>
            <w:vAlign w:val="center"/>
          </w:tcPr>
          <w:p w14:paraId="20144B17" w14:textId="77777777" w:rsidR="00E342E5" w:rsidRDefault="00000000">
            <w:pPr>
              <w:widowControl w:val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№ пунктов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i/>
                <w:sz w:val="20"/>
              </w:rPr>
              <w:t>и нумерация подпунктов</w:t>
            </w:r>
          </w:p>
        </w:tc>
        <w:tc>
          <w:tcPr>
            <w:tcW w:w="1519" w:type="dxa"/>
            <w:shd w:val="clear" w:color="auto" w:fill="EEECE1" w:themeFill="background2"/>
            <w:vAlign w:val="center"/>
          </w:tcPr>
          <w:p w14:paraId="45916342" w14:textId="77777777" w:rsidR="00E342E5" w:rsidRDefault="00000000">
            <w:pPr>
              <w:widowControl w:val="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№ страниц</w:t>
            </w:r>
          </w:p>
        </w:tc>
      </w:tr>
      <w:tr w:rsidR="00E342E5" w14:paraId="4C31FE7E" w14:textId="77777777">
        <w:tc>
          <w:tcPr>
            <w:tcW w:w="4226" w:type="dxa"/>
            <w:gridSpan w:val="2"/>
            <w:shd w:val="clear" w:color="auto" w:fill="F2F2F2" w:themeFill="background1" w:themeFillShade="F2"/>
          </w:tcPr>
          <w:p w14:paraId="24924969" w14:textId="77777777" w:rsidR="00E342E5" w:rsidRDefault="00000000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развитие</w:t>
            </w:r>
          </w:p>
        </w:tc>
        <w:tc>
          <w:tcPr>
            <w:tcW w:w="1292" w:type="dxa"/>
            <w:shd w:val="clear" w:color="auto" w:fill="F2F2F2" w:themeFill="background1" w:themeFillShade="F2"/>
          </w:tcPr>
          <w:p w14:paraId="1B170781" w14:textId="77777777" w:rsidR="00E342E5" w:rsidRDefault="00000000">
            <w:pPr>
              <w:widowControl w:val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D87A8D8" w14:textId="77777777" w:rsidR="00E342E5" w:rsidRDefault="00E342E5">
            <w:pPr>
              <w:widowControl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</w:tcPr>
          <w:p w14:paraId="38653D29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</w:tcPr>
          <w:p w14:paraId="1EE82DCE" w14:textId="77777777" w:rsidR="00E342E5" w:rsidRDefault="00000000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стр.121-147</w:t>
            </w:r>
          </w:p>
        </w:tc>
      </w:tr>
      <w:tr w:rsidR="00E342E5" w14:paraId="53B10DFB" w14:textId="77777777">
        <w:tc>
          <w:tcPr>
            <w:tcW w:w="4226" w:type="dxa"/>
            <w:gridSpan w:val="2"/>
            <w:shd w:val="clear" w:color="auto" w:fill="F2F2F2" w:themeFill="background1" w:themeFillShade="F2"/>
          </w:tcPr>
          <w:p w14:paraId="34FD0CA1" w14:textId="77777777" w:rsidR="00E342E5" w:rsidRDefault="00000000">
            <w:pPr>
              <w:widowControl w:val="0"/>
              <w:rPr>
                <w:color w:val="0000FF" w:themeColor="hyperlink"/>
                <w:sz w:val="24"/>
                <w:u w:val="single"/>
              </w:rPr>
            </w:pPr>
            <w:r>
              <w:rPr>
                <w:color w:val="0000FF" w:themeColor="hyperlink"/>
                <w:sz w:val="24"/>
                <w:u w:val="single"/>
              </w:rPr>
              <w:t>Ранний возраст</w:t>
            </w:r>
          </w:p>
          <w:p w14:paraId="6ADA42B2" w14:textId="77777777" w:rsidR="00E342E5" w:rsidRDefault="00000000">
            <w:pPr>
              <w:widowControl w:val="0"/>
              <w:rPr>
                <w:color w:val="0000FF" w:themeColor="hyperlink"/>
                <w:u w:val="single"/>
              </w:rPr>
            </w:pPr>
            <w:hyperlink r:id="rId15" w:history="1">
              <w:r>
                <w:rPr>
                  <w:color w:val="0000FF" w:themeColor="hyperlink"/>
                  <w:u w:val="single"/>
                </w:rPr>
                <w:t>https://cloud.mail.ru/home/Ранний%20возраст.docx?weblink=PRLm%2Fyu4zMnZoe</w:t>
              </w:r>
            </w:hyperlink>
          </w:p>
          <w:p w14:paraId="523D8812" w14:textId="77777777" w:rsidR="00E342E5" w:rsidRDefault="00E342E5">
            <w:pPr>
              <w:widowControl w:val="0"/>
              <w:rPr>
                <w:sz w:val="24"/>
              </w:rPr>
            </w:pPr>
          </w:p>
        </w:tc>
        <w:tc>
          <w:tcPr>
            <w:tcW w:w="1292" w:type="dxa"/>
            <w:shd w:val="clear" w:color="auto" w:fill="F2F2F2" w:themeFill="background1" w:themeFillShade="F2"/>
          </w:tcPr>
          <w:p w14:paraId="1D99F97A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704761E" w14:textId="77777777" w:rsidR="00E342E5" w:rsidRDefault="00E342E5">
            <w:pPr>
              <w:widowControl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599" w:type="dxa"/>
            <w:shd w:val="clear" w:color="auto" w:fill="F2F2F2" w:themeFill="background1" w:themeFillShade="F2"/>
          </w:tcPr>
          <w:p w14:paraId="41342A99" w14:textId="77777777" w:rsidR="00E342E5" w:rsidRDefault="00E342E5">
            <w:pPr>
              <w:widowControl w:val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</w:tcPr>
          <w:p w14:paraId="09531749" w14:textId="77777777" w:rsidR="00E342E5" w:rsidRDefault="00E342E5">
            <w:pPr>
              <w:widowControl w:val="0"/>
              <w:jc w:val="center"/>
              <w:rPr>
                <w:b/>
                <w:i/>
              </w:rPr>
            </w:pPr>
          </w:p>
        </w:tc>
      </w:tr>
      <w:tr w:rsidR="00E342E5" w14:paraId="3F2B4BFC" w14:textId="77777777">
        <w:tc>
          <w:tcPr>
            <w:tcW w:w="2057" w:type="dxa"/>
            <w:vMerge w:val="restart"/>
          </w:tcPr>
          <w:p w14:paraId="4A723471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1года до 2-х</w:t>
            </w:r>
          </w:p>
        </w:tc>
        <w:tc>
          <w:tcPr>
            <w:tcW w:w="2169" w:type="dxa"/>
            <w:tcBorders>
              <w:top w:val="single" w:sz="8" w:space="0" w:color="000000"/>
              <w:bottom w:val="single" w:sz="4" w:space="0" w:color="000000"/>
            </w:tcBorders>
          </w:tcPr>
          <w:p w14:paraId="1A52C039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</w:p>
        </w:tc>
        <w:tc>
          <w:tcPr>
            <w:tcW w:w="1292" w:type="dxa"/>
            <w:vMerge w:val="restart"/>
            <w:tcBorders>
              <w:bottom w:val="single" w:sz="8" w:space="0" w:color="000000"/>
            </w:tcBorders>
          </w:tcPr>
          <w:p w14:paraId="73A51722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22.2.1</w:t>
            </w:r>
          </w:p>
        </w:tc>
        <w:tc>
          <w:tcPr>
            <w:tcW w:w="1276" w:type="dxa"/>
            <w:vMerge w:val="restart"/>
            <w:tcBorders>
              <w:bottom w:val="single" w:sz="8" w:space="0" w:color="000000"/>
            </w:tcBorders>
          </w:tcPr>
          <w:p w14:paraId="1F7557AF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стр.123</w:t>
            </w:r>
          </w:p>
        </w:tc>
        <w:tc>
          <w:tcPr>
            <w:tcW w:w="1599" w:type="dxa"/>
            <w:tcBorders>
              <w:bottom w:val="single" w:sz="4" w:space="0" w:color="000000"/>
            </w:tcBorders>
          </w:tcPr>
          <w:p w14:paraId="73B19070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22.2.2</w:t>
            </w:r>
          </w:p>
        </w:tc>
        <w:tc>
          <w:tcPr>
            <w:tcW w:w="1519" w:type="dxa"/>
            <w:vMerge w:val="restart"/>
            <w:tcBorders>
              <w:bottom w:val="single" w:sz="4" w:space="0" w:color="000000"/>
            </w:tcBorders>
          </w:tcPr>
          <w:p w14:paraId="7DFF1DE8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стр.123</w:t>
            </w:r>
          </w:p>
        </w:tc>
      </w:tr>
      <w:tr w:rsidR="00E342E5" w14:paraId="1A5D5E31" w14:textId="77777777">
        <w:tc>
          <w:tcPr>
            <w:tcW w:w="2057" w:type="dxa"/>
            <w:vMerge/>
          </w:tcPr>
          <w:p w14:paraId="7B0EE260" w14:textId="77777777" w:rsidR="00E342E5" w:rsidRDefault="00E342E5"/>
        </w:tc>
        <w:tc>
          <w:tcPr>
            <w:tcW w:w="2169" w:type="dxa"/>
            <w:tcBorders>
              <w:bottom w:val="single" w:sz="4" w:space="0" w:color="000000"/>
            </w:tcBorders>
          </w:tcPr>
          <w:p w14:paraId="050F894B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основная гимнастика</w:t>
            </w:r>
          </w:p>
        </w:tc>
        <w:tc>
          <w:tcPr>
            <w:tcW w:w="1292" w:type="dxa"/>
            <w:vMerge/>
            <w:tcBorders>
              <w:bottom w:val="single" w:sz="8" w:space="0" w:color="000000"/>
            </w:tcBorders>
          </w:tcPr>
          <w:p w14:paraId="4012C502" w14:textId="77777777" w:rsidR="00E342E5" w:rsidRDefault="00E342E5"/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14:paraId="2B1CB17F" w14:textId="77777777" w:rsidR="00E342E5" w:rsidRDefault="00E342E5"/>
        </w:tc>
        <w:tc>
          <w:tcPr>
            <w:tcW w:w="1599" w:type="dxa"/>
            <w:tcBorders>
              <w:bottom w:val="single" w:sz="4" w:space="0" w:color="000000"/>
            </w:tcBorders>
          </w:tcPr>
          <w:p w14:paraId="06D231D4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22.2.2</w:t>
            </w:r>
          </w:p>
          <w:p w14:paraId="48CE3994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519" w:type="dxa"/>
            <w:vMerge/>
            <w:tcBorders>
              <w:bottom w:val="single" w:sz="4" w:space="0" w:color="000000"/>
            </w:tcBorders>
          </w:tcPr>
          <w:p w14:paraId="2A83B902" w14:textId="77777777" w:rsidR="00E342E5" w:rsidRDefault="00E342E5"/>
        </w:tc>
      </w:tr>
      <w:tr w:rsidR="00E342E5" w14:paraId="45C23A98" w14:textId="77777777">
        <w:tc>
          <w:tcPr>
            <w:tcW w:w="2057" w:type="dxa"/>
            <w:vMerge/>
          </w:tcPr>
          <w:p w14:paraId="0AF336D3" w14:textId="77777777" w:rsidR="00E342E5" w:rsidRDefault="00E342E5"/>
        </w:tc>
        <w:tc>
          <w:tcPr>
            <w:tcW w:w="2169" w:type="dxa"/>
            <w:tcBorders>
              <w:bottom w:val="single" w:sz="4" w:space="0" w:color="000000"/>
            </w:tcBorders>
          </w:tcPr>
          <w:p w14:paraId="2F8AF8E5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подвижные игры</w:t>
            </w:r>
          </w:p>
        </w:tc>
        <w:tc>
          <w:tcPr>
            <w:tcW w:w="1292" w:type="dxa"/>
            <w:vMerge/>
            <w:tcBorders>
              <w:bottom w:val="single" w:sz="8" w:space="0" w:color="000000"/>
            </w:tcBorders>
          </w:tcPr>
          <w:p w14:paraId="017B4488" w14:textId="77777777" w:rsidR="00E342E5" w:rsidRDefault="00E342E5"/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14:paraId="7100D8FD" w14:textId="77777777" w:rsidR="00E342E5" w:rsidRDefault="00E342E5"/>
        </w:tc>
        <w:tc>
          <w:tcPr>
            <w:tcW w:w="1599" w:type="dxa"/>
            <w:tcBorders>
              <w:bottom w:val="single" w:sz="4" w:space="0" w:color="000000"/>
            </w:tcBorders>
          </w:tcPr>
          <w:p w14:paraId="48915BF8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22.2.2</w:t>
            </w:r>
          </w:p>
          <w:p w14:paraId="0B821A6E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519" w:type="dxa"/>
            <w:vMerge w:val="restart"/>
            <w:tcBorders>
              <w:bottom w:val="single" w:sz="8" w:space="0" w:color="000000"/>
            </w:tcBorders>
          </w:tcPr>
          <w:p w14:paraId="193C9F91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стр.124</w:t>
            </w:r>
          </w:p>
        </w:tc>
      </w:tr>
      <w:tr w:rsidR="00E342E5" w14:paraId="73ECBE43" w14:textId="77777777">
        <w:tc>
          <w:tcPr>
            <w:tcW w:w="2057" w:type="dxa"/>
            <w:vMerge/>
          </w:tcPr>
          <w:p w14:paraId="474EA68B" w14:textId="77777777" w:rsidR="00E342E5" w:rsidRDefault="00E342E5"/>
        </w:tc>
        <w:tc>
          <w:tcPr>
            <w:tcW w:w="2169" w:type="dxa"/>
            <w:tcBorders>
              <w:top w:val="single" w:sz="4" w:space="0" w:color="000000"/>
              <w:bottom w:val="single" w:sz="8" w:space="0" w:color="000000"/>
            </w:tcBorders>
          </w:tcPr>
          <w:p w14:paraId="2F580DB8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основ здорового образа жизни</w:t>
            </w:r>
          </w:p>
        </w:tc>
        <w:tc>
          <w:tcPr>
            <w:tcW w:w="1292" w:type="dxa"/>
            <w:vMerge/>
            <w:tcBorders>
              <w:bottom w:val="single" w:sz="8" w:space="0" w:color="000000"/>
            </w:tcBorders>
          </w:tcPr>
          <w:p w14:paraId="601322E9" w14:textId="77777777" w:rsidR="00E342E5" w:rsidRDefault="00E342E5"/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14:paraId="592F2108" w14:textId="77777777" w:rsidR="00E342E5" w:rsidRDefault="00E342E5"/>
        </w:tc>
        <w:tc>
          <w:tcPr>
            <w:tcW w:w="1599" w:type="dxa"/>
            <w:tcBorders>
              <w:top w:val="single" w:sz="4" w:space="0" w:color="000000"/>
              <w:bottom w:val="single" w:sz="8" w:space="0" w:color="000000"/>
            </w:tcBorders>
          </w:tcPr>
          <w:p w14:paraId="00130853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22.2.2</w:t>
            </w:r>
          </w:p>
          <w:p w14:paraId="75331883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519" w:type="dxa"/>
            <w:vMerge/>
            <w:tcBorders>
              <w:bottom w:val="single" w:sz="8" w:space="0" w:color="000000"/>
            </w:tcBorders>
          </w:tcPr>
          <w:p w14:paraId="44405AEB" w14:textId="77777777" w:rsidR="00E342E5" w:rsidRDefault="00E342E5"/>
        </w:tc>
      </w:tr>
      <w:tr w:rsidR="00E342E5" w14:paraId="5A27E651" w14:textId="77777777">
        <w:tc>
          <w:tcPr>
            <w:tcW w:w="2057" w:type="dxa"/>
            <w:vMerge w:val="restart"/>
          </w:tcPr>
          <w:p w14:paraId="5C4C08D3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 2-х до 3-х лет</w:t>
            </w:r>
          </w:p>
        </w:tc>
        <w:tc>
          <w:tcPr>
            <w:tcW w:w="2169" w:type="dxa"/>
          </w:tcPr>
          <w:p w14:paraId="6BFB637C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общий объём (22.3)</w:t>
            </w:r>
          </w:p>
        </w:tc>
        <w:tc>
          <w:tcPr>
            <w:tcW w:w="1292" w:type="dxa"/>
            <w:vMerge w:val="restart"/>
          </w:tcPr>
          <w:p w14:paraId="26248E46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22.3.1</w:t>
            </w:r>
          </w:p>
        </w:tc>
        <w:tc>
          <w:tcPr>
            <w:tcW w:w="1276" w:type="dxa"/>
            <w:vMerge w:val="restart"/>
          </w:tcPr>
          <w:p w14:paraId="6372E194" w14:textId="77777777" w:rsidR="00E342E5" w:rsidRDefault="00000000">
            <w:pPr>
              <w:widowControl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стр.124</w:t>
            </w:r>
          </w:p>
        </w:tc>
        <w:tc>
          <w:tcPr>
            <w:tcW w:w="1599" w:type="dxa"/>
          </w:tcPr>
          <w:p w14:paraId="4944D5EA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22.3.2.</w:t>
            </w:r>
          </w:p>
        </w:tc>
        <w:tc>
          <w:tcPr>
            <w:tcW w:w="1519" w:type="dxa"/>
          </w:tcPr>
          <w:p w14:paraId="70CF421A" w14:textId="77777777" w:rsidR="00E342E5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стр.124-126</w:t>
            </w:r>
          </w:p>
        </w:tc>
      </w:tr>
      <w:tr w:rsidR="00E342E5" w14:paraId="2A74541C" w14:textId="77777777">
        <w:tc>
          <w:tcPr>
            <w:tcW w:w="2057" w:type="dxa"/>
            <w:vMerge/>
          </w:tcPr>
          <w:p w14:paraId="47BB8977" w14:textId="77777777" w:rsidR="00E342E5" w:rsidRDefault="00E342E5"/>
        </w:tc>
        <w:tc>
          <w:tcPr>
            <w:tcW w:w="2169" w:type="dxa"/>
            <w:vMerge w:val="restart"/>
          </w:tcPr>
          <w:p w14:paraId="0095847C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основная гимнастика</w:t>
            </w:r>
          </w:p>
        </w:tc>
        <w:tc>
          <w:tcPr>
            <w:tcW w:w="1292" w:type="dxa"/>
            <w:vMerge/>
          </w:tcPr>
          <w:p w14:paraId="03082BE5" w14:textId="77777777" w:rsidR="00E342E5" w:rsidRDefault="00E342E5"/>
        </w:tc>
        <w:tc>
          <w:tcPr>
            <w:tcW w:w="1276" w:type="dxa"/>
            <w:vMerge/>
          </w:tcPr>
          <w:p w14:paraId="6B888F10" w14:textId="77777777" w:rsidR="00E342E5" w:rsidRDefault="00E342E5"/>
        </w:tc>
        <w:tc>
          <w:tcPr>
            <w:tcW w:w="1599" w:type="dxa"/>
          </w:tcPr>
          <w:p w14:paraId="70E537DB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1)</w:t>
            </w:r>
          </w:p>
        </w:tc>
        <w:tc>
          <w:tcPr>
            <w:tcW w:w="1519" w:type="dxa"/>
            <w:vMerge w:val="restart"/>
          </w:tcPr>
          <w:p w14:paraId="249CB263" w14:textId="77777777" w:rsidR="00E342E5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стр.125</w:t>
            </w:r>
          </w:p>
        </w:tc>
      </w:tr>
      <w:tr w:rsidR="00E342E5" w14:paraId="598AC739" w14:textId="77777777">
        <w:tc>
          <w:tcPr>
            <w:tcW w:w="2057" w:type="dxa"/>
            <w:vMerge/>
          </w:tcPr>
          <w:p w14:paraId="4BCB8F56" w14:textId="77777777" w:rsidR="00E342E5" w:rsidRDefault="00E342E5"/>
        </w:tc>
        <w:tc>
          <w:tcPr>
            <w:tcW w:w="2169" w:type="dxa"/>
            <w:vMerge/>
          </w:tcPr>
          <w:p w14:paraId="5B46B5ED" w14:textId="77777777" w:rsidR="00E342E5" w:rsidRDefault="00E342E5"/>
        </w:tc>
        <w:tc>
          <w:tcPr>
            <w:tcW w:w="1292" w:type="dxa"/>
            <w:vMerge/>
          </w:tcPr>
          <w:p w14:paraId="42BE1D37" w14:textId="77777777" w:rsidR="00E342E5" w:rsidRDefault="00E342E5"/>
        </w:tc>
        <w:tc>
          <w:tcPr>
            <w:tcW w:w="1276" w:type="dxa"/>
            <w:vMerge/>
          </w:tcPr>
          <w:p w14:paraId="127391D6" w14:textId="77777777" w:rsidR="00E342E5" w:rsidRDefault="00E342E5"/>
        </w:tc>
        <w:tc>
          <w:tcPr>
            <w:tcW w:w="1599" w:type="dxa"/>
          </w:tcPr>
          <w:p w14:paraId="76AE83D3" w14:textId="77777777" w:rsidR="00E342E5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основные движения</w:t>
            </w:r>
          </w:p>
        </w:tc>
        <w:tc>
          <w:tcPr>
            <w:tcW w:w="1519" w:type="dxa"/>
            <w:vMerge/>
          </w:tcPr>
          <w:p w14:paraId="200421A0" w14:textId="77777777" w:rsidR="00E342E5" w:rsidRDefault="00E342E5"/>
        </w:tc>
      </w:tr>
      <w:tr w:rsidR="00E342E5" w14:paraId="7559BAA9" w14:textId="77777777">
        <w:tc>
          <w:tcPr>
            <w:tcW w:w="2057" w:type="dxa"/>
            <w:vMerge/>
          </w:tcPr>
          <w:p w14:paraId="3C09B637" w14:textId="77777777" w:rsidR="00E342E5" w:rsidRDefault="00E342E5"/>
        </w:tc>
        <w:tc>
          <w:tcPr>
            <w:tcW w:w="2169" w:type="dxa"/>
            <w:vMerge/>
          </w:tcPr>
          <w:p w14:paraId="5BA03405" w14:textId="77777777" w:rsidR="00E342E5" w:rsidRDefault="00E342E5"/>
        </w:tc>
        <w:tc>
          <w:tcPr>
            <w:tcW w:w="1292" w:type="dxa"/>
            <w:vMerge/>
          </w:tcPr>
          <w:p w14:paraId="2BF88E11" w14:textId="77777777" w:rsidR="00E342E5" w:rsidRDefault="00E342E5"/>
        </w:tc>
        <w:tc>
          <w:tcPr>
            <w:tcW w:w="1276" w:type="dxa"/>
            <w:vMerge/>
          </w:tcPr>
          <w:p w14:paraId="796EEB61" w14:textId="77777777" w:rsidR="00E342E5" w:rsidRDefault="00E342E5"/>
        </w:tc>
        <w:tc>
          <w:tcPr>
            <w:tcW w:w="1599" w:type="dxa"/>
          </w:tcPr>
          <w:p w14:paraId="2F48D3D6" w14:textId="77777777" w:rsidR="00E342E5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общеразвивающие упражнения</w:t>
            </w:r>
          </w:p>
        </w:tc>
        <w:tc>
          <w:tcPr>
            <w:tcW w:w="1519" w:type="dxa"/>
          </w:tcPr>
          <w:p w14:paraId="17F38C4A" w14:textId="77777777" w:rsidR="00E342E5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стр.126</w:t>
            </w:r>
          </w:p>
        </w:tc>
      </w:tr>
      <w:tr w:rsidR="00E342E5" w14:paraId="4C9F8818" w14:textId="77777777">
        <w:tc>
          <w:tcPr>
            <w:tcW w:w="2057" w:type="dxa"/>
            <w:vMerge/>
          </w:tcPr>
          <w:p w14:paraId="0E5AE60D" w14:textId="77777777" w:rsidR="00E342E5" w:rsidRDefault="00E342E5"/>
        </w:tc>
        <w:tc>
          <w:tcPr>
            <w:tcW w:w="2169" w:type="dxa"/>
          </w:tcPr>
          <w:p w14:paraId="50382F8D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подвижные игры</w:t>
            </w:r>
          </w:p>
        </w:tc>
        <w:tc>
          <w:tcPr>
            <w:tcW w:w="1292" w:type="dxa"/>
            <w:vMerge/>
          </w:tcPr>
          <w:p w14:paraId="16852238" w14:textId="77777777" w:rsidR="00E342E5" w:rsidRDefault="00E342E5"/>
        </w:tc>
        <w:tc>
          <w:tcPr>
            <w:tcW w:w="1276" w:type="dxa"/>
            <w:vMerge/>
          </w:tcPr>
          <w:p w14:paraId="0C7E8AB3" w14:textId="77777777" w:rsidR="00E342E5" w:rsidRDefault="00E342E5"/>
        </w:tc>
        <w:tc>
          <w:tcPr>
            <w:tcW w:w="1599" w:type="dxa"/>
          </w:tcPr>
          <w:p w14:paraId="6D9BAC06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2)</w:t>
            </w:r>
          </w:p>
        </w:tc>
        <w:tc>
          <w:tcPr>
            <w:tcW w:w="1519" w:type="dxa"/>
            <w:vMerge w:val="restart"/>
          </w:tcPr>
          <w:p w14:paraId="08234876" w14:textId="77777777" w:rsidR="00E342E5" w:rsidRDefault="00000000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стр.126</w:t>
            </w:r>
          </w:p>
        </w:tc>
      </w:tr>
      <w:tr w:rsidR="00E342E5" w14:paraId="56E16AEE" w14:textId="77777777">
        <w:tc>
          <w:tcPr>
            <w:tcW w:w="2057" w:type="dxa"/>
            <w:vMerge/>
          </w:tcPr>
          <w:p w14:paraId="1F34E786" w14:textId="77777777" w:rsidR="00E342E5" w:rsidRDefault="00E342E5"/>
        </w:tc>
        <w:tc>
          <w:tcPr>
            <w:tcW w:w="2169" w:type="dxa"/>
            <w:tcBorders>
              <w:bottom w:val="single" w:sz="8" w:space="0" w:color="000000"/>
            </w:tcBorders>
          </w:tcPr>
          <w:p w14:paraId="4BA2BB3F" w14:textId="77777777" w:rsidR="00E342E5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основ здорового образа жизни</w:t>
            </w:r>
          </w:p>
        </w:tc>
        <w:tc>
          <w:tcPr>
            <w:tcW w:w="1292" w:type="dxa"/>
            <w:vMerge/>
          </w:tcPr>
          <w:p w14:paraId="3CF6493D" w14:textId="77777777" w:rsidR="00E342E5" w:rsidRDefault="00E342E5"/>
        </w:tc>
        <w:tc>
          <w:tcPr>
            <w:tcW w:w="1276" w:type="dxa"/>
            <w:vMerge/>
          </w:tcPr>
          <w:p w14:paraId="4F646B79" w14:textId="77777777" w:rsidR="00E342E5" w:rsidRDefault="00E342E5"/>
        </w:tc>
        <w:tc>
          <w:tcPr>
            <w:tcW w:w="1599" w:type="dxa"/>
            <w:tcBorders>
              <w:bottom w:val="single" w:sz="8" w:space="0" w:color="000000"/>
            </w:tcBorders>
          </w:tcPr>
          <w:p w14:paraId="5A7BD147" w14:textId="77777777" w:rsidR="00E342E5" w:rsidRDefault="00000000">
            <w:pPr>
              <w:widowControl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3)</w:t>
            </w:r>
          </w:p>
        </w:tc>
        <w:tc>
          <w:tcPr>
            <w:tcW w:w="1519" w:type="dxa"/>
            <w:vMerge/>
          </w:tcPr>
          <w:p w14:paraId="5B188634" w14:textId="77777777" w:rsidR="00E342E5" w:rsidRDefault="00E342E5"/>
        </w:tc>
      </w:tr>
      <w:tr w:rsidR="00E342E5" w14:paraId="54C684BA" w14:textId="77777777">
        <w:tc>
          <w:tcPr>
            <w:tcW w:w="9912" w:type="dxa"/>
            <w:gridSpan w:val="6"/>
            <w:tcBorders>
              <w:bottom w:val="single" w:sz="8" w:space="0" w:color="000000"/>
            </w:tcBorders>
          </w:tcPr>
          <w:p w14:paraId="20D017D6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Решение совокупных   задач   воспитания</w:t>
            </w:r>
            <w:r>
              <w:rPr>
                <w:sz w:val="24"/>
              </w:rPr>
              <w:t xml:space="preserve">   в   рамках   образовательной </w:t>
            </w:r>
            <w:proofErr w:type="gramStart"/>
            <w:r>
              <w:rPr>
                <w:sz w:val="24"/>
              </w:rPr>
              <w:t>области  «Физическое  развитие»  направлено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на  приобщение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детей  к</w:t>
            </w:r>
            <w:proofErr w:type="gramEnd"/>
            <w:r>
              <w:rPr>
                <w:sz w:val="24"/>
              </w:rPr>
              <w:t xml:space="preserve">  ценностям «Жизнь», «Здоровье», что предполагает:</w:t>
            </w:r>
          </w:p>
          <w:p w14:paraId="6A2F2B61" w14:textId="77777777" w:rsidR="00E342E5" w:rsidRDefault="00000000">
            <w:p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-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2EA022BF" w14:textId="77777777" w:rsidR="00E342E5" w:rsidRDefault="00000000">
            <w:p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формирование  у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ребёнка  возраста</w:t>
            </w:r>
            <w:proofErr w:type="gramEnd"/>
            <w:r>
              <w:rPr>
                <w:sz w:val="24"/>
              </w:rPr>
              <w:t xml:space="preserve"> сообразных   </w:t>
            </w:r>
            <w:proofErr w:type="gramStart"/>
            <w:r>
              <w:rPr>
                <w:sz w:val="24"/>
              </w:rPr>
              <w:t>представлений  и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знаний  в</w:t>
            </w:r>
            <w:proofErr w:type="gramEnd"/>
            <w:r>
              <w:rPr>
                <w:sz w:val="24"/>
              </w:rPr>
              <w:t xml:space="preserve"> области физической культуры, здоровья и безопасного образа жизни;</w:t>
            </w:r>
          </w:p>
          <w:p w14:paraId="5061D28D" w14:textId="77777777" w:rsidR="00E342E5" w:rsidRDefault="00000000">
            <w:p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становление  эмоционально</w:t>
            </w:r>
            <w:proofErr w:type="gramEnd"/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ценностного  отношения</w:t>
            </w:r>
            <w:proofErr w:type="gramEnd"/>
            <w:r>
              <w:rPr>
                <w:sz w:val="24"/>
              </w:rPr>
              <w:t xml:space="preserve">   к   здоровому   образу жизни, физическим упражнениям, подвижным играм, закаливанию организма, гигиеническим нормам и правилам;</w:t>
            </w:r>
          </w:p>
          <w:p w14:paraId="53D74AE8" w14:textId="77777777" w:rsidR="00E342E5" w:rsidRDefault="00000000">
            <w:p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- воспитание активности, самостоятельности, самоуважения, коммуникабельности, уверенности и других личностных качеств;</w:t>
            </w:r>
          </w:p>
          <w:p w14:paraId="05617E67" w14:textId="77777777" w:rsidR="00E342E5" w:rsidRDefault="00000000">
            <w:pPr>
              <w:ind w:firstLine="567"/>
              <w:jc w:val="both"/>
              <w:rPr>
                <w:sz w:val="24"/>
              </w:rPr>
            </w:pPr>
            <w:r>
              <w:rPr>
                <w:sz w:val="24"/>
              </w:rPr>
              <w:t>-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083AD9E9" w14:textId="77777777" w:rsidR="00E342E5" w:rsidRDefault="00000000">
            <w:pPr>
              <w:ind w:firstLine="567"/>
              <w:jc w:val="both"/>
              <w:rPr>
                <w:i/>
              </w:rPr>
            </w:pPr>
            <w:r>
              <w:rPr>
                <w:sz w:val="24"/>
              </w:rPr>
              <w:t>-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EDEBF8A" w14:textId="77777777" w:rsidR="00E342E5" w:rsidRDefault="00E342E5">
      <w:pPr>
        <w:ind w:firstLine="708"/>
        <w:jc w:val="both"/>
        <w:rPr>
          <w:sz w:val="28"/>
        </w:rPr>
      </w:pPr>
    </w:p>
    <w:p w14:paraId="22670786" w14:textId="77777777" w:rsidR="00E342E5" w:rsidRDefault="00E342E5">
      <w:pPr>
        <w:ind w:firstLine="708"/>
        <w:jc w:val="both"/>
        <w:rPr>
          <w:sz w:val="28"/>
        </w:rPr>
      </w:pPr>
    </w:p>
    <w:p w14:paraId="659852DB" w14:textId="77777777" w:rsidR="00E342E5" w:rsidRDefault="00E342E5">
      <w:pPr>
        <w:ind w:firstLine="708"/>
        <w:jc w:val="both"/>
        <w:rPr>
          <w:sz w:val="28"/>
        </w:rPr>
      </w:pPr>
    </w:p>
    <w:p w14:paraId="1FAF77B9" w14:textId="77777777" w:rsidR="00E342E5" w:rsidRDefault="00000000">
      <w:pPr>
        <w:jc w:val="center"/>
        <w:rPr>
          <w:b/>
          <w:sz w:val="28"/>
        </w:rPr>
      </w:pPr>
      <w:r>
        <w:rPr>
          <w:b/>
          <w:sz w:val="28"/>
        </w:rPr>
        <w:t>План работы по обучению детей безопасному поведению на дорогах в группе раннего возраста.</w:t>
      </w:r>
    </w:p>
    <w:p w14:paraId="2990B7B8" w14:textId="77777777" w:rsidR="00E342E5" w:rsidRDefault="00E342E5">
      <w:pPr>
        <w:rPr>
          <w:b/>
          <w:sz w:val="28"/>
        </w:rPr>
      </w:pPr>
    </w:p>
    <w:p w14:paraId="2FE4DA92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Обучать детей правилам дорожного движения необходимо с самого раннего возраста, для того чтобы малыши поступали правильно, когда будут самостоятельно переходить дорогу. Большинство ошибок   на дороге происходить из-за привычек с детства, поэтому обучение правилам поведения на дороге в раннем возрасте – это фундамент, основа на всю жизнь. Для легкого запоминания и процесса обучения, для самых маленьких пешеходов существуют познавательные игры и развлечения по ППД. С их помощью детям проще усвоить и запомнить необходимую информацию. Эти игры помогают детям впервые встретиться с «дорогой», но в безопасных условиях, где на первых этапах при совершении ошибки малыши не пострадают, а после </w:t>
      </w:r>
      <w:r>
        <w:rPr>
          <w:sz w:val="28"/>
        </w:rPr>
        <w:lastRenderedPageBreak/>
        <w:t>необходимых разъяснений и повторений не совершат уже в реальных условиях.</w:t>
      </w:r>
    </w:p>
    <w:p w14:paraId="79A1ECE0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>Перспективный план работы по обучению детей безопасному поведению на дорогах в группе раннего возраста находится в приложении.</w:t>
      </w:r>
    </w:p>
    <w:p w14:paraId="54094569" w14:textId="77777777" w:rsidR="00E342E5" w:rsidRDefault="00E342E5">
      <w:pPr>
        <w:tabs>
          <w:tab w:val="left" w:pos="360"/>
        </w:tabs>
        <w:rPr>
          <w:b/>
          <w:sz w:val="28"/>
        </w:rPr>
      </w:pPr>
    </w:p>
    <w:p w14:paraId="02B8A6B0" w14:textId="77777777" w:rsidR="00E342E5" w:rsidRDefault="00E342E5">
      <w:pPr>
        <w:jc w:val="center"/>
        <w:rPr>
          <w:sz w:val="28"/>
        </w:rPr>
      </w:pPr>
    </w:p>
    <w:p w14:paraId="00DF63BD" w14:textId="77777777" w:rsidR="00E342E5" w:rsidRDefault="00E342E5">
      <w:pPr>
        <w:sectPr w:rsidR="00E342E5">
          <w:footerReference w:type="default" r:id="rId16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14:paraId="15020D2D" w14:textId="77777777" w:rsidR="00E342E5" w:rsidRDefault="00000000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Интеграции образовательных областей</w:t>
      </w:r>
    </w:p>
    <w:p w14:paraId="0AC034B6" w14:textId="77777777" w:rsidR="00E342E5" w:rsidRDefault="00000000">
      <w:pPr>
        <w:jc w:val="center"/>
        <w:rPr>
          <w:b/>
          <w:sz w:val="32"/>
        </w:rPr>
      </w:pPr>
      <w:r>
        <w:rPr>
          <w:b/>
          <w:sz w:val="32"/>
        </w:rPr>
        <w:t>Работа по ПДД</w:t>
      </w:r>
    </w:p>
    <w:p w14:paraId="0AB2E7C5" w14:textId="77777777" w:rsidR="00E342E5" w:rsidRDefault="00E342E5">
      <w:pPr>
        <w:rPr>
          <w:b/>
          <w:sz w:val="32"/>
        </w:rPr>
      </w:pPr>
    </w:p>
    <w:tbl>
      <w:tblPr>
        <w:tblStyle w:val="51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2126"/>
      </w:tblGrid>
      <w:tr w:rsidR="00E342E5" w14:paraId="2CC9D719" w14:textId="77777777">
        <w:tc>
          <w:tcPr>
            <w:tcW w:w="2660" w:type="dxa"/>
          </w:tcPr>
          <w:p w14:paraId="0C721857" w14:textId="77777777" w:rsidR="00E342E5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Образовательная область</w:t>
            </w:r>
          </w:p>
        </w:tc>
        <w:tc>
          <w:tcPr>
            <w:tcW w:w="12126" w:type="dxa"/>
          </w:tcPr>
          <w:p w14:paraId="101C67E1" w14:textId="77777777" w:rsidR="00E342E5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 детской деятельности</w:t>
            </w:r>
          </w:p>
        </w:tc>
      </w:tr>
      <w:tr w:rsidR="00E342E5" w14:paraId="12224FEB" w14:textId="77777777">
        <w:tc>
          <w:tcPr>
            <w:tcW w:w="2660" w:type="dxa"/>
          </w:tcPr>
          <w:p w14:paraId="564D9422" w14:textId="77777777" w:rsidR="00E342E5" w:rsidRDefault="00E342E5">
            <w:pPr>
              <w:rPr>
                <w:sz w:val="28"/>
              </w:rPr>
            </w:pPr>
          </w:p>
          <w:p w14:paraId="7938B54A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«Речевое развитие»</w:t>
            </w:r>
          </w:p>
        </w:tc>
        <w:tc>
          <w:tcPr>
            <w:tcW w:w="12126" w:type="dxa"/>
          </w:tcPr>
          <w:p w14:paraId="0F8FC907" w14:textId="77777777" w:rsidR="00E342E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составление </w:t>
            </w:r>
            <w:proofErr w:type="spellStart"/>
            <w:r>
              <w:rPr>
                <w:sz w:val="28"/>
              </w:rPr>
              <w:t>словестных</w:t>
            </w:r>
            <w:proofErr w:type="spellEnd"/>
            <w:r>
              <w:rPr>
                <w:sz w:val="28"/>
              </w:rPr>
              <w:t xml:space="preserve"> иллюстраций к рассказам, стихам;</w:t>
            </w:r>
          </w:p>
          <w:p w14:paraId="1A1FCFD0" w14:textId="77777777" w:rsidR="00E342E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развитие монологической речи при описании картин и иллюстраций («Транспорт», «Улицы нашего города», «Дети и дорога» и др.);</w:t>
            </w:r>
          </w:p>
          <w:p w14:paraId="51740FDD" w14:textId="77777777" w:rsidR="00E342E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наблюдения на целевых прогулках;</w:t>
            </w:r>
          </w:p>
          <w:p w14:paraId="6C917F0D" w14:textId="77777777" w:rsidR="00E342E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беседы;</w:t>
            </w:r>
          </w:p>
          <w:p w14:paraId="24C419E6" w14:textId="77777777" w:rsidR="00E342E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разучивание стихотворений, чтение рассказов.</w:t>
            </w:r>
          </w:p>
        </w:tc>
      </w:tr>
      <w:tr w:rsidR="00E342E5" w14:paraId="5688E9EC" w14:textId="77777777">
        <w:tc>
          <w:tcPr>
            <w:tcW w:w="2660" w:type="dxa"/>
          </w:tcPr>
          <w:p w14:paraId="4960A929" w14:textId="77777777" w:rsidR="00E342E5" w:rsidRDefault="00E342E5">
            <w:pPr>
              <w:rPr>
                <w:sz w:val="28"/>
              </w:rPr>
            </w:pPr>
          </w:p>
          <w:p w14:paraId="1C466BFA" w14:textId="77777777" w:rsidR="00E342E5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«Познавательное развитие»</w:t>
            </w:r>
          </w:p>
        </w:tc>
        <w:tc>
          <w:tcPr>
            <w:tcW w:w="12126" w:type="dxa"/>
          </w:tcPr>
          <w:p w14:paraId="54A926BE" w14:textId="77777777" w:rsidR="00E342E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расширение представлений детей к составлению планов, схем участка, дороги;</w:t>
            </w:r>
          </w:p>
          <w:p w14:paraId="78402774" w14:textId="77777777" w:rsidR="00E342E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формирование интереса к созданию зданий и сооружений из строительного материала;</w:t>
            </w:r>
          </w:p>
          <w:p w14:paraId="50368493" w14:textId="77777777" w:rsidR="00E342E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обучение планированию процесса возведению построек, объединённых общей темой </w:t>
            </w:r>
            <w:proofErr w:type="gramStart"/>
            <w:r>
              <w:rPr>
                <w:sz w:val="28"/>
              </w:rPr>
              <w:t>( улицы</w:t>
            </w:r>
            <w:proofErr w:type="gramEnd"/>
            <w:r>
              <w:rPr>
                <w:sz w:val="28"/>
              </w:rPr>
              <w:t>, дома, машины).</w:t>
            </w:r>
          </w:p>
        </w:tc>
      </w:tr>
      <w:tr w:rsidR="00E342E5" w14:paraId="25D24DC7" w14:textId="77777777">
        <w:tc>
          <w:tcPr>
            <w:tcW w:w="2660" w:type="dxa"/>
          </w:tcPr>
          <w:p w14:paraId="5D82D980" w14:textId="77777777" w:rsidR="00E342E5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«Социально-коммуникативное развитие»</w:t>
            </w:r>
          </w:p>
        </w:tc>
        <w:tc>
          <w:tcPr>
            <w:tcW w:w="12126" w:type="dxa"/>
          </w:tcPr>
          <w:p w14:paraId="7FDEEA5F" w14:textId="77777777" w:rsidR="00E342E5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закрепление и расширение знаний правил дорожного движения, посредством дидактических, сюжетно-ролевых и других игр.</w:t>
            </w:r>
          </w:p>
        </w:tc>
      </w:tr>
      <w:tr w:rsidR="00E342E5" w14:paraId="300765EF" w14:textId="77777777">
        <w:tc>
          <w:tcPr>
            <w:tcW w:w="2660" w:type="dxa"/>
          </w:tcPr>
          <w:p w14:paraId="0FFE8A29" w14:textId="77777777" w:rsidR="00E342E5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«Физическое развитие»</w:t>
            </w:r>
          </w:p>
        </w:tc>
        <w:tc>
          <w:tcPr>
            <w:tcW w:w="12126" w:type="dxa"/>
          </w:tcPr>
          <w:p w14:paraId="33070995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- развитие координации движений и ориентировка в пространстве.</w:t>
            </w:r>
          </w:p>
        </w:tc>
      </w:tr>
      <w:tr w:rsidR="00E342E5" w14:paraId="6F5890F5" w14:textId="77777777">
        <w:tc>
          <w:tcPr>
            <w:tcW w:w="2660" w:type="dxa"/>
          </w:tcPr>
          <w:p w14:paraId="26DE3C45" w14:textId="77777777" w:rsidR="00E342E5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«Художественно-эстетическое развитие»</w:t>
            </w:r>
          </w:p>
        </w:tc>
        <w:tc>
          <w:tcPr>
            <w:tcW w:w="12126" w:type="dxa"/>
          </w:tcPr>
          <w:p w14:paraId="36BAF09E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- использование детских работ для оформления выставок, конкурсов, интерьера детского сада;</w:t>
            </w:r>
          </w:p>
          <w:p w14:paraId="3CADB72A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- побуждение к активному участию в театрализованных представлениях, праздниках. Развлечениях.</w:t>
            </w:r>
          </w:p>
        </w:tc>
      </w:tr>
    </w:tbl>
    <w:p w14:paraId="33BE0AE1" w14:textId="77777777" w:rsidR="00E342E5" w:rsidRDefault="00E342E5">
      <w:pPr>
        <w:rPr>
          <w:b/>
          <w:sz w:val="32"/>
        </w:rPr>
      </w:pPr>
    </w:p>
    <w:p w14:paraId="1CB42797" w14:textId="77777777" w:rsidR="00E342E5" w:rsidRDefault="00E342E5">
      <w:pPr>
        <w:rPr>
          <w:b/>
          <w:sz w:val="32"/>
        </w:rPr>
      </w:pPr>
    </w:p>
    <w:p w14:paraId="465F9B21" w14:textId="77777777" w:rsidR="00E342E5" w:rsidRDefault="00E342E5">
      <w:pPr>
        <w:rPr>
          <w:b/>
          <w:sz w:val="32"/>
        </w:rPr>
      </w:pPr>
    </w:p>
    <w:p w14:paraId="5CCF2192" w14:textId="77777777" w:rsidR="00E342E5" w:rsidRDefault="00E342E5">
      <w:pPr>
        <w:jc w:val="center"/>
        <w:rPr>
          <w:sz w:val="28"/>
        </w:rPr>
      </w:pPr>
    </w:p>
    <w:p w14:paraId="1147BD0D" w14:textId="77777777" w:rsidR="00E342E5" w:rsidRDefault="00E342E5">
      <w:pPr>
        <w:sectPr w:rsidR="00E342E5">
          <w:footerReference w:type="default" r:id="rId17"/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082C5B7E" w14:textId="77777777" w:rsidR="00E342E5" w:rsidRDefault="00000000">
      <w:pPr>
        <w:rPr>
          <w:sz w:val="20"/>
        </w:rPr>
      </w:pPr>
      <w:r>
        <w:rPr>
          <w:b/>
          <w:sz w:val="28"/>
        </w:rPr>
        <w:lastRenderedPageBreak/>
        <w:t>2.3. Планирование взаимодействия с семьями воспитанников</w:t>
      </w:r>
    </w:p>
    <w:p w14:paraId="28BE93FE" w14:textId="77777777" w:rsidR="00E342E5" w:rsidRDefault="00E342E5">
      <w:pPr>
        <w:spacing w:line="330" w:lineRule="exact"/>
        <w:rPr>
          <w:sz w:val="20"/>
        </w:rPr>
      </w:pPr>
    </w:p>
    <w:p w14:paraId="324038FD" w14:textId="77777777" w:rsidR="00E342E5" w:rsidRDefault="00000000">
      <w:pPr>
        <w:ind w:firstLine="708"/>
        <w:jc w:val="both"/>
        <w:rPr>
          <w:sz w:val="20"/>
        </w:rPr>
      </w:pPr>
      <w:r>
        <w:rPr>
          <w:sz w:val="28"/>
        </w:rPr>
        <w:t>Работа с семьёй – важная задача образовательной системы. Несмотря на различные воспитательные функции, для развития ребенка необходимо взаимодействие семьи и детского сада. В дошкольном учреждении ребенок получает всестороннее образование, приобретает умение взаимодействовать с другими детьми и взрослыми, проявлять собственную активность. Основная особенность семейного воспитания — эмоциональный микроклимат семьи, благодаря которому у ребенка формируется отношение к себе, определяется чувство самоценности, появляются ценностные ориентации и мировоззрение. Партнёрство с семьёй строится на основе взаимного уважения и добровольности. Нами был разработан план взаимодействия с родителями, который поможет установить, между педагогами и родителями доверительные отношения, что приведёт к созданию благоприятного климата для развития ребёнка.</w:t>
      </w:r>
    </w:p>
    <w:p w14:paraId="64D700D9" w14:textId="77777777" w:rsidR="00E342E5" w:rsidRDefault="00000000">
      <w:pPr>
        <w:ind w:firstLine="708"/>
        <w:jc w:val="both"/>
        <w:rPr>
          <w:sz w:val="20"/>
        </w:rPr>
      </w:pPr>
      <w:r>
        <w:rPr>
          <w:b/>
          <w:sz w:val="28"/>
        </w:rPr>
        <w:t>Цель</w:t>
      </w:r>
      <w:r>
        <w:rPr>
          <w:sz w:val="28"/>
        </w:rPr>
        <w:t xml:space="preserve">: создать в детском саду необходимые условия для развития ответственных взаимоотношений с семьями воспитанников, обеспечивающих целостное развитие личности дошкольника. </w:t>
      </w:r>
    </w:p>
    <w:p w14:paraId="274874DA" w14:textId="77777777" w:rsidR="00E342E5" w:rsidRDefault="00E342E5">
      <w:pPr>
        <w:spacing w:line="4" w:lineRule="exact"/>
        <w:rPr>
          <w:sz w:val="20"/>
        </w:rPr>
      </w:pPr>
    </w:p>
    <w:p w14:paraId="21B797E1" w14:textId="77777777" w:rsidR="00E342E5" w:rsidRDefault="00000000">
      <w:pPr>
        <w:ind w:left="720"/>
        <w:rPr>
          <w:sz w:val="20"/>
        </w:rPr>
      </w:pPr>
      <w:r>
        <w:rPr>
          <w:b/>
          <w:sz w:val="28"/>
        </w:rPr>
        <w:t>Задачи</w:t>
      </w:r>
      <w:r>
        <w:rPr>
          <w:sz w:val="28"/>
        </w:rPr>
        <w:t>:</w:t>
      </w:r>
    </w:p>
    <w:p w14:paraId="1B4A4D8F" w14:textId="77777777" w:rsidR="00E342E5" w:rsidRDefault="00000000">
      <w:pPr>
        <w:jc w:val="both"/>
        <w:rPr>
          <w:sz w:val="20"/>
        </w:rPr>
      </w:pPr>
      <w:r>
        <w:rPr>
          <w:sz w:val="28"/>
        </w:rPr>
        <w:t>1.Распространять педагогические знания среди родителей;</w:t>
      </w:r>
    </w:p>
    <w:p w14:paraId="0C8E30FB" w14:textId="77777777" w:rsidR="00E342E5" w:rsidRDefault="00E342E5">
      <w:pPr>
        <w:spacing w:line="1" w:lineRule="exact"/>
        <w:jc w:val="both"/>
        <w:rPr>
          <w:sz w:val="20"/>
        </w:rPr>
      </w:pPr>
    </w:p>
    <w:p w14:paraId="45F9D258" w14:textId="77777777" w:rsidR="00E342E5" w:rsidRDefault="00000000">
      <w:pPr>
        <w:jc w:val="both"/>
        <w:rPr>
          <w:sz w:val="20"/>
        </w:rPr>
      </w:pPr>
      <w:r>
        <w:rPr>
          <w:sz w:val="28"/>
        </w:rPr>
        <w:t>2.Оказать практическую помощь в воспитании детей;</w:t>
      </w:r>
    </w:p>
    <w:p w14:paraId="1C07468C" w14:textId="77777777" w:rsidR="00E342E5" w:rsidRDefault="00E342E5">
      <w:pPr>
        <w:jc w:val="both"/>
        <w:rPr>
          <w:sz w:val="20"/>
        </w:rPr>
      </w:pPr>
    </w:p>
    <w:tbl>
      <w:tblPr>
        <w:tblStyle w:val="60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4819"/>
        <w:gridCol w:w="3793"/>
      </w:tblGrid>
      <w:tr w:rsidR="00E342E5" w14:paraId="28AE4D34" w14:textId="77777777">
        <w:tc>
          <w:tcPr>
            <w:tcW w:w="958" w:type="dxa"/>
          </w:tcPr>
          <w:p w14:paraId="5E2A34C3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4819" w:type="dxa"/>
          </w:tcPr>
          <w:p w14:paraId="1436F6C2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 семье</w:t>
            </w:r>
          </w:p>
        </w:tc>
        <w:tc>
          <w:tcPr>
            <w:tcW w:w="3793" w:type="dxa"/>
          </w:tcPr>
          <w:p w14:paraId="1BA522C2" w14:textId="45928293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AB60C3">
              <w:rPr>
                <w:sz w:val="20"/>
              </w:rPr>
              <w:t>5</w:t>
            </w:r>
            <w:r>
              <w:rPr>
                <w:sz w:val="20"/>
              </w:rPr>
              <w:t>-202</w:t>
            </w:r>
            <w:r w:rsidR="00AB60C3">
              <w:rPr>
                <w:sz w:val="20"/>
              </w:rPr>
              <w:t>6</w:t>
            </w:r>
          </w:p>
          <w:p w14:paraId="29331B62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E342E5" w14:paraId="6E76211A" w14:textId="77777777">
        <w:trPr>
          <w:trHeight w:val="2193"/>
        </w:trPr>
        <w:tc>
          <w:tcPr>
            <w:tcW w:w="958" w:type="dxa"/>
          </w:tcPr>
          <w:p w14:paraId="41D48C1F" w14:textId="77777777" w:rsidR="00E342E5" w:rsidRDefault="00E342E5">
            <w:pPr>
              <w:rPr>
                <w:sz w:val="20"/>
              </w:rPr>
            </w:pPr>
          </w:p>
          <w:p w14:paraId="12105F00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4819" w:type="dxa"/>
          </w:tcPr>
          <w:p w14:paraId="19193F65" w14:textId="77777777" w:rsidR="00E342E5" w:rsidRDefault="00000000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Особенности семьи</w:t>
            </w:r>
          </w:p>
          <w:p w14:paraId="78A1C899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1.Полные</w:t>
            </w:r>
          </w:p>
          <w:p w14:paraId="71999DA6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2.Неполные</w:t>
            </w:r>
          </w:p>
          <w:p w14:paraId="2D41E41D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 а) одинокие</w:t>
            </w:r>
          </w:p>
          <w:p w14:paraId="53D8FB49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 б) разведенные</w:t>
            </w:r>
          </w:p>
          <w:p w14:paraId="462CF5B0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 в) вдовы</w:t>
            </w:r>
          </w:p>
          <w:p w14:paraId="45DA366E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3. Опекунские семьи</w:t>
            </w:r>
          </w:p>
          <w:p w14:paraId="5F66FD77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4. Многодетные семьи</w:t>
            </w:r>
          </w:p>
        </w:tc>
        <w:tc>
          <w:tcPr>
            <w:tcW w:w="3793" w:type="dxa"/>
          </w:tcPr>
          <w:p w14:paraId="0D16A077" w14:textId="77777777" w:rsidR="00E342E5" w:rsidRDefault="00E342E5">
            <w:pPr>
              <w:jc w:val="center"/>
              <w:rPr>
                <w:sz w:val="20"/>
              </w:rPr>
            </w:pPr>
          </w:p>
          <w:p w14:paraId="3816ADBA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65 %</w:t>
            </w:r>
          </w:p>
          <w:p w14:paraId="591390C2" w14:textId="77777777" w:rsidR="00E342E5" w:rsidRDefault="00E342E5">
            <w:pPr>
              <w:jc w:val="center"/>
              <w:rPr>
                <w:sz w:val="20"/>
              </w:rPr>
            </w:pPr>
          </w:p>
          <w:p w14:paraId="5EA55AA9" w14:textId="77777777" w:rsidR="00E342E5" w:rsidRDefault="00E342E5">
            <w:pPr>
              <w:rPr>
                <w:sz w:val="20"/>
              </w:rPr>
            </w:pPr>
          </w:p>
          <w:p w14:paraId="0893ECB9" w14:textId="77777777" w:rsidR="00E342E5" w:rsidRDefault="00E342E5">
            <w:pPr>
              <w:jc w:val="center"/>
              <w:rPr>
                <w:sz w:val="20"/>
              </w:rPr>
            </w:pPr>
          </w:p>
          <w:p w14:paraId="2DED3B31" w14:textId="77777777" w:rsidR="00E342E5" w:rsidRDefault="00E342E5">
            <w:pPr>
              <w:jc w:val="center"/>
              <w:rPr>
                <w:sz w:val="20"/>
              </w:rPr>
            </w:pPr>
          </w:p>
          <w:p w14:paraId="0104934F" w14:textId="77777777" w:rsidR="00E342E5" w:rsidRDefault="00E342E5">
            <w:pPr>
              <w:jc w:val="center"/>
              <w:rPr>
                <w:sz w:val="20"/>
              </w:rPr>
            </w:pPr>
          </w:p>
          <w:p w14:paraId="2793DC46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35 %</w:t>
            </w:r>
          </w:p>
        </w:tc>
      </w:tr>
      <w:tr w:rsidR="00E342E5" w14:paraId="208665AD" w14:textId="77777777">
        <w:tc>
          <w:tcPr>
            <w:tcW w:w="958" w:type="dxa"/>
          </w:tcPr>
          <w:p w14:paraId="44E0C636" w14:textId="77777777" w:rsidR="00E342E5" w:rsidRDefault="00E342E5">
            <w:pPr>
              <w:jc w:val="center"/>
              <w:rPr>
                <w:sz w:val="20"/>
              </w:rPr>
            </w:pPr>
          </w:p>
          <w:p w14:paraId="7E20ED17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4819" w:type="dxa"/>
          </w:tcPr>
          <w:p w14:paraId="503485A3" w14:textId="77777777" w:rsidR="00E342E5" w:rsidRDefault="00000000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Социальный статус:</w:t>
            </w:r>
          </w:p>
          <w:p w14:paraId="09F7A8D7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1.Рабочие</w:t>
            </w:r>
          </w:p>
          <w:p w14:paraId="7D1505C9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2.Служащие</w:t>
            </w:r>
          </w:p>
          <w:p w14:paraId="2A8BED60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3.Предприниматели</w:t>
            </w:r>
          </w:p>
          <w:p w14:paraId="551E515E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4.Фермеры</w:t>
            </w:r>
          </w:p>
          <w:p w14:paraId="072466A8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5.Инвалиды</w:t>
            </w:r>
          </w:p>
          <w:p w14:paraId="1A82F6E7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6.Безработные</w:t>
            </w:r>
          </w:p>
          <w:p w14:paraId="2D46B46A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7. Самозанятые</w:t>
            </w:r>
          </w:p>
        </w:tc>
        <w:tc>
          <w:tcPr>
            <w:tcW w:w="3793" w:type="dxa"/>
          </w:tcPr>
          <w:p w14:paraId="0C841EB4" w14:textId="77777777" w:rsidR="00E342E5" w:rsidRDefault="00E342E5">
            <w:pPr>
              <w:jc w:val="center"/>
              <w:rPr>
                <w:sz w:val="20"/>
              </w:rPr>
            </w:pPr>
          </w:p>
          <w:p w14:paraId="439A8AD9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60%</w:t>
            </w:r>
          </w:p>
          <w:p w14:paraId="1ACD8E29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22%</w:t>
            </w:r>
          </w:p>
          <w:p w14:paraId="5AD380E0" w14:textId="77777777" w:rsidR="00E342E5" w:rsidRDefault="00E342E5">
            <w:pPr>
              <w:jc w:val="center"/>
              <w:rPr>
                <w:sz w:val="20"/>
              </w:rPr>
            </w:pPr>
          </w:p>
          <w:p w14:paraId="7F04043D" w14:textId="77777777" w:rsidR="00E342E5" w:rsidRDefault="00E342E5">
            <w:pPr>
              <w:jc w:val="center"/>
              <w:rPr>
                <w:sz w:val="20"/>
              </w:rPr>
            </w:pPr>
          </w:p>
          <w:p w14:paraId="58238375" w14:textId="77777777" w:rsidR="00E342E5" w:rsidRDefault="00E342E5">
            <w:pPr>
              <w:rPr>
                <w:sz w:val="20"/>
              </w:rPr>
            </w:pPr>
          </w:p>
          <w:p w14:paraId="6576FD89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12 %</w:t>
            </w:r>
          </w:p>
          <w:p w14:paraId="20E96F67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6%</w:t>
            </w:r>
          </w:p>
          <w:p w14:paraId="366374D8" w14:textId="77777777" w:rsidR="00E342E5" w:rsidRDefault="00E342E5">
            <w:pPr>
              <w:jc w:val="center"/>
              <w:rPr>
                <w:sz w:val="20"/>
              </w:rPr>
            </w:pPr>
          </w:p>
        </w:tc>
      </w:tr>
      <w:tr w:rsidR="00E342E5" w14:paraId="104BE170" w14:textId="77777777">
        <w:tc>
          <w:tcPr>
            <w:tcW w:w="958" w:type="dxa"/>
          </w:tcPr>
          <w:p w14:paraId="5EF76434" w14:textId="77777777" w:rsidR="00E342E5" w:rsidRDefault="00E342E5">
            <w:pPr>
              <w:jc w:val="center"/>
              <w:rPr>
                <w:sz w:val="20"/>
              </w:rPr>
            </w:pPr>
          </w:p>
          <w:p w14:paraId="53CC0E3C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4819" w:type="dxa"/>
          </w:tcPr>
          <w:p w14:paraId="564AEA7D" w14:textId="77777777" w:rsidR="00E342E5" w:rsidRDefault="00000000">
            <w:pPr>
              <w:rPr>
                <w:sz w:val="20"/>
                <w:u w:val="single"/>
              </w:rPr>
            </w:pPr>
            <w:proofErr w:type="gramStart"/>
            <w:r>
              <w:rPr>
                <w:sz w:val="20"/>
                <w:u w:val="single"/>
              </w:rPr>
              <w:t>Образование :</w:t>
            </w:r>
            <w:proofErr w:type="gramEnd"/>
          </w:p>
          <w:p w14:paraId="13129D52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1.Высшее</w:t>
            </w:r>
          </w:p>
          <w:p w14:paraId="4C2A1972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proofErr w:type="gramStart"/>
            <w:r>
              <w:rPr>
                <w:sz w:val="20"/>
              </w:rPr>
              <w:t>Средне-специальное</w:t>
            </w:r>
            <w:proofErr w:type="gramEnd"/>
          </w:p>
          <w:p w14:paraId="061F0F45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3.Среднее</w:t>
            </w:r>
          </w:p>
          <w:p w14:paraId="70999046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4.Неполное среднее</w:t>
            </w:r>
          </w:p>
        </w:tc>
        <w:tc>
          <w:tcPr>
            <w:tcW w:w="3793" w:type="dxa"/>
          </w:tcPr>
          <w:p w14:paraId="4E40AED6" w14:textId="77777777" w:rsidR="00E342E5" w:rsidRDefault="00E342E5">
            <w:pPr>
              <w:jc w:val="center"/>
              <w:rPr>
                <w:sz w:val="20"/>
              </w:rPr>
            </w:pPr>
          </w:p>
          <w:p w14:paraId="228026AE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57%</w:t>
            </w:r>
          </w:p>
          <w:p w14:paraId="29589A02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38%</w:t>
            </w:r>
          </w:p>
          <w:p w14:paraId="47190C6D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5 %</w:t>
            </w:r>
          </w:p>
          <w:p w14:paraId="26FE994D" w14:textId="77777777" w:rsidR="00E342E5" w:rsidRDefault="00E342E5">
            <w:pPr>
              <w:jc w:val="center"/>
              <w:rPr>
                <w:sz w:val="20"/>
              </w:rPr>
            </w:pPr>
          </w:p>
        </w:tc>
      </w:tr>
      <w:tr w:rsidR="00E342E5" w14:paraId="12F9852E" w14:textId="77777777">
        <w:tc>
          <w:tcPr>
            <w:tcW w:w="958" w:type="dxa"/>
          </w:tcPr>
          <w:p w14:paraId="4A143D95" w14:textId="77777777" w:rsidR="00E342E5" w:rsidRDefault="00E342E5">
            <w:pPr>
              <w:jc w:val="center"/>
              <w:rPr>
                <w:sz w:val="20"/>
              </w:rPr>
            </w:pPr>
          </w:p>
          <w:p w14:paraId="058B6A4E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  <w:p w14:paraId="5079D866" w14:textId="77777777" w:rsidR="00E342E5" w:rsidRDefault="00E342E5">
            <w:pPr>
              <w:jc w:val="center"/>
              <w:rPr>
                <w:sz w:val="20"/>
              </w:rPr>
            </w:pPr>
          </w:p>
        </w:tc>
        <w:tc>
          <w:tcPr>
            <w:tcW w:w="4819" w:type="dxa"/>
          </w:tcPr>
          <w:p w14:paraId="6D6FA562" w14:textId="77777777" w:rsidR="00E342E5" w:rsidRDefault="00000000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Возрастной ценз:</w:t>
            </w:r>
          </w:p>
          <w:p w14:paraId="6F2882C1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1.До 25 лет</w:t>
            </w:r>
          </w:p>
          <w:p w14:paraId="002D2486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2.От 26 до 35 лет</w:t>
            </w:r>
          </w:p>
          <w:p w14:paraId="5EDEC646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3.От 36 до 45 лет</w:t>
            </w:r>
          </w:p>
          <w:p w14:paraId="236961F8" w14:textId="77777777" w:rsidR="00E342E5" w:rsidRDefault="00000000">
            <w:pPr>
              <w:rPr>
                <w:sz w:val="20"/>
              </w:rPr>
            </w:pPr>
            <w:r>
              <w:rPr>
                <w:sz w:val="20"/>
              </w:rPr>
              <w:t>4.Старше 45 лет</w:t>
            </w:r>
          </w:p>
        </w:tc>
        <w:tc>
          <w:tcPr>
            <w:tcW w:w="3793" w:type="dxa"/>
          </w:tcPr>
          <w:p w14:paraId="1CE03698" w14:textId="77777777" w:rsidR="00E342E5" w:rsidRDefault="00E342E5">
            <w:pPr>
              <w:jc w:val="center"/>
              <w:rPr>
                <w:sz w:val="20"/>
              </w:rPr>
            </w:pPr>
          </w:p>
          <w:p w14:paraId="609B3457" w14:textId="77777777" w:rsidR="00E342E5" w:rsidRDefault="00E342E5">
            <w:pPr>
              <w:jc w:val="center"/>
              <w:rPr>
                <w:sz w:val="20"/>
              </w:rPr>
            </w:pPr>
          </w:p>
          <w:p w14:paraId="3D33E69D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63 %</w:t>
            </w:r>
          </w:p>
          <w:p w14:paraId="0B22FC4A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33 %</w:t>
            </w:r>
          </w:p>
          <w:p w14:paraId="583561E5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</w:tr>
    </w:tbl>
    <w:p w14:paraId="0976FA46" w14:textId="77777777" w:rsidR="00E342E5" w:rsidRDefault="00E342E5">
      <w:pPr>
        <w:spacing w:line="330" w:lineRule="exact"/>
        <w:rPr>
          <w:sz w:val="20"/>
        </w:rPr>
      </w:pPr>
    </w:p>
    <w:tbl>
      <w:tblPr>
        <w:tblStyle w:val="70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8695"/>
      </w:tblGrid>
      <w:tr w:rsidR="00E342E5" w14:paraId="0F4461D9" w14:textId="77777777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346C0AA0" w14:textId="77777777" w:rsidR="00E342E5" w:rsidRDefault="00E342E5">
            <w:pPr>
              <w:rPr>
                <w:b/>
                <w:sz w:val="28"/>
              </w:rPr>
            </w:pPr>
          </w:p>
          <w:p w14:paraId="2FE062A2" w14:textId="77777777" w:rsidR="00E342E5" w:rsidRDefault="00E342E5">
            <w:pPr>
              <w:rPr>
                <w:b/>
                <w:sz w:val="28"/>
              </w:rPr>
            </w:pPr>
          </w:p>
          <w:p w14:paraId="4E34B7C5" w14:textId="77777777" w:rsidR="00E342E5" w:rsidRDefault="00E342E5">
            <w:pPr>
              <w:rPr>
                <w:b/>
                <w:sz w:val="28"/>
              </w:rPr>
            </w:pPr>
          </w:p>
          <w:p w14:paraId="577ACF04" w14:textId="77777777" w:rsidR="00E342E5" w:rsidRDefault="00E342E5">
            <w:pPr>
              <w:rPr>
                <w:b/>
                <w:sz w:val="28"/>
              </w:rPr>
            </w:pPr>
          </w:p>
          <w:p w14:paraId="1D64AD1D" w14:textId="77777777" w:rsidR="00E342E5" w:rsidRDefault="00E342E5">
            <w:pPr>
              <w:rPr>
                <w:b/>
                <w:sz w:val="28"/>
              </w:rPr>
            </w:pPr>
          </w:p>
          <w:p w14:paraId="3A51F126" w14:textId="77777777" w:rsidR="00E342E5" w:rsidRDefault="00E342E5">
            <w:pPr>
              <w:rPr>
                <w:b/>
                <w:sz w:val="28"/>
              </w:rPr>
            </w:pPr>
          </w:p>
          <w:p w14:paraId="749D20CF" w14:textId="77777777" w:rsidR="00E342E5" w:rsidRDefault="00E342E5">
            <w:pPr>
              <w:rPr>
                <w:b/>
                <w:sz w:val="28"/>
              </w:rPr>
            </w:pPr>
          </w:p>
          <w:p w14:paraId="4B009584" w14:textId="77777777" w:rsidR="00E342E5" w:rsidRDefault="00E342E5">
            <w:pPr>
              <w:rPr>
                <w:sz w:val="28"/>
              </w:rPr>
            </w:pPr>
          </w:p>
          <w:p w14:paraId="7074CD94" w14:textId="77777777" w:rsidR="00E342E5" w:rsidRDefault="00E342E5">
            <w:pPr>
              <w:rPr>
                <w:b/>
                <w:sz w:val="28"/>
              </w:rPr>
            </w:pPr>
          </w:p>
          <w:p w14:paraId="4BFFA4CB" w14:textId="77777777" w:rsidR="00E342E5" w:rsidRDefault="00E342E5">
            <w:pPr>
              <w:rPr>
                <w:b/>
                <w:sz w:val="28"/>
              </w:rPr>
            </w:pPr>
          </w:p>
          <w:p w14:paraId="2961EDAB" w14:textId="77777777" w:rsidR="00E342E5" w:rsidRDefault="00E342E5">
            <w:pPr>
              <w:rPr>
                <w:b/>
                <w:sz w:val="28"/>
              </w:rPr>
            </w:pPr>
          </w:p>
          <w:p w14:paraId="2CE77E82" w14:textId="77777777" w:rsidR="00E342E5" w:rsidRDefault="00E342E5">
            <w:pPr>
              <w:rPr>
                <w:b/>
                <w:sz w:val="28"/>
              </w:rPr>
            </w:pPr>
          </w:p>
          <w:p w14:paraId="47ECFC58" w14:textId="77777777" w:rsidR="00E342E5" w:rsidRDefault="00E342E5">
            <w:pPr>
              <w:rPr>
                <w:b/>
                <w:sz w:val="28"/>
              </w:rPr>
            </w:pPr>
          </w:p>
          <w:p w14:paraId="6999A1DE" w14:textId="77777777" w:rsidR="00E342E5" w:rsidRDefault="00E342E5">
            <w:pPr>
              <w:rPr>
                <w:b/>
                <w:sz w:val="28"/>
              </w:rPr>
            </w:pPr>
          </w:p>
          <w:p w14:paraId="45E3C30D" w14:textId="77777777" w:rsidR="00E342E5" w:rsidRDefault="00E342E5">
            <w:pPr>
              <w:rPr>
                <w:b/>
                <w:sz w:val="28"/>
              </w:rPr>
            </w:pPr>
          </w:p>
          <w:p w14:paraId="4DBE97CC" w14:textId="77777777" w:rsidR="00E342E5" w:rsidRDefault="00E342E5">
            <w:pPr>
              <w:rPr>
                <w:b/>
                <w:sz w:val="28"/>
              </w:rPr>
            </w:pPr>
          </w:p>
          <w:p w14:paraId="23D2514A" w14:textId="77777777" w:rsidR="00E342E5" w:rsidRDefault="00E342E5">
            <w:pPr>
              <w:rPr>
                <w:b/>
                <w:sz w:val="28"/>
              </w:rPr>
            </w:pPr>
          </w:p>
          <w:p w14:paraId="5685581A" w14:textId="77777777" w:rsidR="00E342E5" w:rsidRDefault="00E342E5">
            <w:pPr>
              <w:rPr>
                <w:b/>
                <w:sz w:val="28"/>
              </w:rPr>
            </w:pPr>
          </w:p>
          <w:p w14:paraId="5491BD94" w14:textId="77777777" w:rsidR="00E342E5" w:rsidRDefault="00E342E5">
            <w:pPr>
              <w:rPr>
                <w:b/>
                <w:sz w:val="28"/>
              </w:rPr>
            </w:pPr>
          </w:p>
          <w:p w14:paraId="7622B253" w14:textId="77777777" w:rsidR="00E342E5" w:rsidRDefault="00E342E5">
            <w:pPr>
              <w:rPr>
                <w:b/>
                <w:sz w:val="28"/>
              </w:rPr>
            </w:pPr>
          </w:p>
          <w:p w14:paraId="2C201902" w14:textId="77777777" w:rsidR="00E342E5" w:rsidRDefault="00E342E5">
            <w:pPr>
              <w:rPr>
                <w:b/>
                <w:sz w:val="28"/>
              </w:rPr>
            </w:pPr>
          </w:p>
          <w:p w14:paraId="666C2922" w14:textId="77777777" w:rsidR="00E342E5" w:rsidRDefault="000000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2.5.</w:t>
            </w:r>
          </w:p>
          <w:p w14:paraId="5E72DB29" w14:textId="77777777" w:rsidR="00E342E5" w:rsidRDefault="00E342E5">
            <w:pPr>
              <w:rPr>
                <w:b/>
                <w:sz w:val="28"/>
              </w:rPr>
            </w:pPr>
          </w:p>
          <w:p w14:paraId="774E9D9E" w14:textId="77777777" w:rsidR="00E342E5" w:rsidRDefault="00E342E5">
            <w:pPr>
              <w:rPr>
                <w:b/>
                <w:sz w:val="28"/>
              </w:rPr>
            </w:pPr>
          </w:p>
        </w:tc>
        <w:tc>
          <w:tcPr>
            <w:tcW w:w="8695" w:type="dxa"/>
            <w:tcBorders>
              <w:top w:val="nil"/>
              <w:left w:val="nil"/>
              <w:bottom w:val="nil"/>
              <w:right w:val="nil"/>
            </w:tcBorders>
          </w:tcPr>
          <w:p w14:paraId="1E019B8E" w14:textId="77777777" w:rsidR="00E342E5" w:rsidRDefault="00E342E5">
            <w:pPr>
              <w:rPr>
                <w:b/>
                <w:sz w:val="28"/>
              </w:rPr>
            </w:pPr>
          </w:p>
          <w:p w14:paraId="3EB95274" w14:textId="77777777" w:rsidR="00E342E5" w:rsidRDefault="000000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2.4 Направления, выбранные участниками образовательных отношений из числа парциальных и иных программ и /или созданных ими самостоятельно</w:t>
            </w:r>
          </w:p>
          <w:p w14:paraId="669D0AFF" w14:textId="77777777" w:rsidR="00E342E5" w:rsidRDefault="00E342E5">
            <w:pPr>
              <w:rPr>
                <w:b/>
                <w:sz w:val="28"/>
              </w:rPr>
            </w:pPr>
          </w:p>
          <w:p w14:paraId="31BBD731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 xml:space="preserve">    Своим приоритетным направлением в работе с детьми Есения Николаевна выбрала «Нетрадиционная техника рисования».</w:t>
            </w:r>
          </w:p>
          <w:p w14:paraId="0E3B44A0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Развитие творческого потенциала личности должно осуществляется с раннего детства, когда ребенок под руководством взрослых начинает овладевать различными видами деятельности, в том числе художественной. Рисование является важным средством эстетического воспитания.</w:t>
            </w:r>
          </w:p>
          <w:p w14:paraId="12C46F17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 xml:space="preserve">    Рисование нетрадиционным способом, увлекательная, завораживающая деятельность. Это огромная возможность для детей думать, пробовать, искать, экспериментировать, а самое главное, самовыражаться. Таким образом, развивается творческая личность, способная применять свои знания и умения в различных ситуациях. А главное, нетрадиционная техника рисования дает ребенку возможность удивиться и порадоваться мира.</w:t>
            </w:r>
          </w:p>
          <w:p w14:paraId="14E68B57" w14:textId="77777777" w:rsidR="00E342E5" w:rsidRDefault="00E342E5">
            <w:pPr>
              <w:rPr>
                <w:sz w:val="28"/>
              </w:rPr>
            </w:pPr>
          </w:p>
          <w:p w14:paraId="6B7C551B" w14:textId="77777777" w:rsidR="00E342E5" w:rsidRDefault="00E342E5">
            <w:pPr>
              <w:rPr>
                <w:b/>
                <w:sz w:val="28"/>
              </w:rPr>
            </w:pPr>
          </w:p>
          <w:p w14:paraId="1BD9D81C" w14:textId="77777777" w:rsidR="00E342E5" w:rsidRDefault="000000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Особенности организации образовательного процесса в группе (климатические, демографические, национально-культурные и другие)</w:t>
            </w:r>
          </w:p>
        </w:tc>
      </w:tr>
    </w:tbl>
    <w:p w14:paraId="4D6A73BC" w14:textId="77777777" w:rsidR="00E342E5" w:rsidRDefault="00000000">
      <w:pPr>
        <w:widowControl w:val="0"/>
        <w:ind w:left="40" w:right="20" w:firstLine="720"/>
        <w:jc w:val="both"/>
        <w:rPr>
          <w:sz w:val="28"/>
        </w:rPr>
      </w:pPr>
      <w:r>
        <w:rPr>
          <w:sz w:val="28"/>
        </w:rPr>
        <w:t>Образовательный процесс в группе мы осуществляем с учётом национально-культурных традиций Донского края, включающий следующие компоненты:</w:t>
      </w:r>
    </w:p>
    <w:p w14:paraId="07E6CC17" w14:textId="77777777" w:rsidR="00E342E5" w:rsidRDefault="00000000">
      <w:pPr>
        <w:widowControl w:val="0"/>
        <w:numPr>
          <w:ilvl w:val="0"/>
          <w:numId w:val="9"/>
        </w:numPr>
        <w:tabs>
          <w:tab w:val="left" w:pos="746"/>
        </w:tabs>
        <w:ind w:right="20"/>
        <w:jc w:val="both"/>
        <w:rPr>
          <w:sz w:val="28"/>
        </w:rPr>
      </w:pPr>
      <w:r>
        <w:rPr>
          <w:sz w:val="28"/>
        </w:rPr>
        <w:t>познавательный компонент- информационная база, все, что составляет содержание истории, культуры, традиций Донского края;</w:t>
      </w:r>
    </w:p>
    <w:p w14:paraId="3C304B33" w14:textId="77777777" w:rsidR="00E342E5" w:rsidRDefault="00000000">
      <w:pPr>
        <w:widowControl w:val="0"/>
        <w:numPr>
          <w:ilvl w:val="0"/>
          <w:numId w:val="9"/>
        </w:numPr>
        <w:tabs>
          <w:tab w:val="left" w:pos="741"/>
        </w:tabs>
        <w:ind w:right="20"/>
        <w:jc w:val="both"/>
        <w:rPr>
          <w:sz w:val="28"/>
        </w:rPr>
      </w:pPr>
      <w:r>
        <w:rPr>
          <w:sz w:val="28"/>
        </w:rPr>
        <w:t xml:space="preserve">эмоционально-нравственный компонент </w:t>
      </w:r>
      <w:proofErr w:type="gramStart"/>
      <w:r>
        <w:rPr>
          <w:sz w:val="28"/>
        </w:rPr>
        <w:t>- это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эмоциональночувственная</w:t>
      </w:r>
      <w:proofErr w:type="spellEnd"/>
      <w:r>
        <w:rPr>
          <w:sz w:val="28"/>
        </w:rPr>
        <w:t xml:space="preserve"> сторона личности, связанная с её ценностями, идеалами, мотивами, желаниями, стремлением к саморазвитию, самореализации;</w:t>
      </w:r>
    </w:p>
    <w:p w14:paraId="23C1A9E3" w14:textId="77777777" w:rsidR="00E342E5" w:rsidRDefault="00000000">
      <w:pPr>
        <w:widowControl w:val="0"/>
        <w:numPr>
          <w:ilvl w:val="0"/>
          <w:numId w:val="9"/>
        </w:numPr>
        <w:tabs>
          <w:tab w:val="left" w:pos="746"/>
        </w:tabs>
        <w:ind w:right="20"/>
        <w:jc w:val="both"/>
        <w:rPr>
          <w:sz w:val="28"/>
        </w:rPr>
      </w:pPr>
      <w:r>
        <w:rPr>
          <w:sz w:val="28"/>
        </w:rPr>
        <w:t>поведенческий компонент</w:t>
      </w:r>
      <w:proofErr w:type="gramStart"/>
      <w:r>
        <w:rPr>
          <w:sz w:val="28"/>
        </w:rPr>
        <w:t>- это</w:t>
      </w:r>
      <w:proofErr w:type="gramEnd"/>
      <w:r>
        <w:rPr>
          <w:sz w:val="28"/>
        </w:rPr>
        <w:t xml:space="preserve"> психологическая готовность личности к реализации своих функций участника социокультурного процесса, выражающаяся в конкретных поступках, поведении, отношении.</w:t>
      </w:r>
    </w:p>
    <w:p w14:paraId="579F3272" w14:textId="77777777" w:rsidR="00E342E5" w:rsidRDefault="00000000">
      <w:pPr>
        <w:widowControl w:val="0"/>
        <w:numPr>
          <w:ilvl w:val="0"/>
          <w:numId w:val="9"/>
        </w:numPr>
        <w:tabs>
          <w:tab w:val="left" w:pos="741"/>
        </w:tabs>
        <w:jc w:val="both"/>
        <w:rPr>
          <w:sz w:val="28"/>
        </w:rPr>
      </w:pPr>
      <w:r>
        <w:rPr>
          <w:sz w:val="28"/>
        </w:rPr>
        <w:t>территориальное расположение и возможности нашего ДОУ.</w:t>
      </w:r>
    </w:p>
    <w:p w14:paraId="115F161C" w14:textId="77777777" w:rsidR="00E342E5" w:rsidRDefault="00000000">
      <w:pPr>
        <w:widowControl w:val="0"/>
        <w:ind w:left="40" w:right="20" w:firstLine="720"/>
        <w:jc w:val="both"/>
        <w:rPr>
          <w:sz w:val="28"/>
        </w:rPr>
      </w:pPr>
      <w:r>
        <w:rPr>
          <w:sz w:val="28"/>
        </w:rPr>
        <w:t xml:space="preserve">Содержание деятельности в группе раннего возраста осуществляется нами в рамках реализации авторской программы «Ознакомление детей дошкольного возраста с историей Донского края» </w:t>
      </w:r>
      <w:proofErr w:type="spellStart"/>
      <w:r>
        <w:rPr>
          <w:sz w:val="28"/>
        </w:rPr>
        <w:t>Н.В.Елжовой</w:t>
      </w:r>
      <w:proofErr w:type="spellEnd"/>
      <w:r>
        <w:rPr>
          <w:sz w:val="28"/>
        </w:rPr>
        <w:t>.</w:t>
      </w:r>
    </w:p>
    <w:p w14:paraId="07DFE9B8" w14:textId="77777777" w:rsidR="00E342E5" w:rsidRDefault="00000000">
      <w:pPr>
        <w:widowControl w:val="0"/>
        <w:ind w:left="40" w:right="20" w:firstLine="720"/>
        <w:jc w:val="both"/>
        <w:rPr>
          <w:b/>
          <w:i/>
          <w:spacing w:val="-2"/>
          <w:sz w:val="28"/>
        </w:rPr>
      </w:pPr>
      <w:r>
        <w:rPr>
          <w:spacing w:val="-2"/>
          <w:sz w:val="28"/>
        </w:rPr>
        <w:t xml:space="preserve">Целью программы </w:t>
      </w:r>
      <w:proofErr w:type="spellStart"/>
      <w:r>
        <w:rPr>
          <w:spacing w:val="-2"/>
          <w:sz w:val="28"/>
        </w:rPr>
        <w:t>являетсяразвитие</w:t>
      </w:r>
      <w:proofErr w:type="spellEnd"/>
      <w:r>
        <w:rPr>
          <w:spacing w:val="-2"/>
          <w:sz w:val="28"/>
        </w:rPr>
        <w:t xml:space="preserve"> познавательного интереса к истории Донского края и воспитание чувства любви к своей маленькой родине.</w:t>
      </w:r>
    </w:p>
    <w:p w14:paraId="3415FE81" w14:textId="77777777" w:rsidR="00E342E5" w:rsidRDefault="00000000">
      <w:pPr>
        <w:widowControl w:val="0"/>
        <w:ind w:left="400" w:hanging="360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      Задачи:</w:t>
      </w:r>
    </w:p>
    <w:p w14:paraId="4AD1595A" w14:textId="77777777" w:rsidR="00E342E5" w:rsidRDefault="00000000">
      <w:pPr>
        <w:widowControl w:val="0"/>
        <w:numPr>
          <w:ilvl w:val="0"/>
          <w:numId w:val="10"/>
        </w:numPr>
        <w:jc w:val="both"/>
        <w:rPr>
          <w:spacing w:val="-2"/>
          <w:sz w:val="28"/>
        </w:rPr>
      </w:pPr>
      <w:r>
        <w:rPr>
          <w:spacing w:val="-2"/>
          <w:sz w:val="28"/>
        </w:rPr>
        <w:t>развивать познавательный интерес к истории Донского края;</w:t>
      </w:r>
    </w:p>
    <w:p w14:paraId="5C5DBE44" w14:textId="77777777" w:rsidR="00E342E5" w:rsidRDefault="00000000">
      <w:pPr>
        <w:widowControl w:val="0"/>
        <w:numPr>
          <w:ilvl w:val="0"/>
          <w:numId w:val="10"/>
        </w:numPr>
        <w:jc w:val="both"/>
        <w:rPr>
          <w:spacing w:val="-2"/>
          <w:sz w:val="28"/>
        </w:rPr>
      </w:pPr>
      <w:bookmarkStart w:id="7" w:name="page36"/>
      <w:bookmarkEnd w:id="7"/>
      <w:r>
        <w:rPr>
          <w:spacing w:val="-2"/>
          <w:sz w:val="28"/>
        </w:rPr>
        <w:t xml:space="preserve">развивать становление первоначальных основ экологической культуры </w:t>
      </w:r>
      <w:r>
        <w:rPr>
          <w:spacing w:val="-2"/>
          <w:sz w:val="28"/>
        </w:rPr>
        <w:lastRenderedPageBreak/>
        <w:t>через накопление конкретных, чувственных представлений о предметах и явлениях природы;</w:t>
      </w:r>
    </w:p>
    <w:p w14:paraId="1359181D" w14:textId="77777777" w:rsidR="00E342E5" w:rsidRDefault="00000000">
      <w:pPr>
        <w:widowControl w:val="0"/>
        <w:numPr>
          <w:ilvl w:val="0"/>
          <w:numId w:val="10"/>
        </w:numPr>
        <w:jc w:val="both"/>
        <w:rPr>
          <w:spacing w:val="-2"/>
          <w:sz w:val="28"/>
        </w:rPr>
      </w:pPr>
      <w:r>
        <w:rPr>
          <w:spacing w:val="-2"/>
          <w:sz w:val="28"/>
        </w:rPr>
        <w:t>поддерживать познавательно-созидательное отношение к окружающему миру донской природы;</w:t>
      </w:r>
    </w:p>
    <w:p w14:paraId="5BFEC91B" w14:textId="77777777" w:rsidR="00E342E5" w:rsidRDefault="00000000">
      <w:pPr>
        <w:widowControl w:val="0"/>
        <w:numPr>
          <w:ilvl w:val="0"/>
          <w:numId w:val="10"/>
        </w:numPr>
        <w:jc w:val="both"/>
        <w:rPr>
          <w:spacing w:val="-2"/>
          <w:sz w:val="28"/>
        </w:rPr>
      </w:pPr>
      <w:r>
        <w:rPr>
          <w:spacing w:val="-2"/>
          <w:sz w:val="28"/>
        </w:rPr>
        <w:t>поддерживать постоянный интерес к миру взрослых;</w:t>
      </w:r>
    </w:p>
    <w:p w14:paraId="5875EFF7" w14:textId="77777777" w:rsidR="00E342E5" w:rsidRDefault="00000000">
      <w:pPr>
        <w:widowControl w:val="0"/>
        <w:numPr>
          <w:ilvl w:val="0"/>
          <w:numId w:val="10"/>
        </w:numPr>
        <w:jc w:val="both"/>
        <w:rPr>
          <w:spacing w:val="-2"/>
          <w:sz w:val="28"/>
        </w:rPr>
      </w:pPr>
      <w:r>
        <w:rPr>
          <w:spacing w:val="-2"/>
          <w:sz w:val="28"/>
        </w:rPr>
        <w:t>способствовать возникновению желания у детей передавать свои чувства и мысли в общении со сверстниками;</w:t>
      </w:r>
    </w:p>
    <w:p w14:paraId="3F83CACB" w14:textId="77777777" w:rsidR="00E342E5" w:rsidRDefault="00000000">
      <w:pPr>
        <w:widowControl w:val="0"/>
        <w:numPr>
          <w:ilvl w:val="0"/>
          <w:numId w:val="10"/>
        </w:numPr>
        <w:jc w:val="both"/>
        <w:rPr>
          <w:spacing w:val="-2"/>
          <w:sz w:val="28"/>
        </w:rPr>
      </w:pPr>
      <w:r>
        <w:rPr>
          <w:spacing w:val="-2"/>
          <w:sz w:val="28"/>
        </w:rPr>
        <w:t>создавать условия для формирования у детей чувства любви к Родине.</w:t>
      </w:r>
    </w:p>
    <w:p w14:paraId="3E07B573" w14:textId="77777777" w:rsidR="00E342E5" w:rsidRDefault="00E342E5">
      <w:pPr>
        <w:sectPr w:rsidR="00E342E5">
          <w:footerReference w:type="default" r:id="rId18"/>
          <w:pgSz w:w="11906" w:h="16838"/>
          <w:pgMar w:top="1134" w:right="851" w:bottom="1134" w:left="1701" w:header="709" w:footer="709" w:gutter="0"/>
          <w:cols w:space="720"/>
        </w:sectPr>
      </w:pPr>
    </w:p>
    <w:p w14:paraId="48C8BF3D" w14:textId="77777777" w:rsidR="00E342E5" w:rsidRDefault="00E342E5">
      <w:pPr>
        <w:ind w:right="140"/>
        <w:rPr>
          <w:sz w:val="20"/>
        </w:rPr>
      </w:pPr>
    </w:p>
    <w:p w14:paraId="585D656B" w14:textId="77777777" w:rsidR="00E342E5" w:rsidRDefault="00000000">
      <w:pPr>
        <w:ind w:right="140"/>
        <w:rPr>
          <w:sz w:val="28"/>
        </w:rPr>
      </w:pPr>
      <w:r>
        <w:rPr>
          <w:sz w:val="28"/>
        </w:rPr>
        <w:t>Реализация задач программы группы осуществляется через тему «Я и моя семья»</w:t>
      </w:r>
    </w:p>
    <w:tbl>
      <w:tblPr>
        <w:tblStyle w:val="7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1"/>
        <w:gridCol w:w="11299"/>
      </w:tblGrid>
      <w:tr w:rsidR="00E342E5" w14:paraId="395E9C90" w14:textId="77777777">
        <w:tc>
          <w:tcPr>
            <w:tcW w:w="2971" w:type="dxa"/>
          </w:tcPr>
          <w:p w14:paraId="1208A70B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1299" w:type="dxa"/>
          </w:tcPr>
          <w:p w14:paraId="70FD1D6C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E342E5" w14:paraId="5CD03466" w14:textId="77777777">
        <w:tc>
          <w:tcPr>
            <w:tcW w:w="2971" w:type="dxa"/>
          </w:tcPr>
          <w:p w14:paraId="7DA9228A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«Кто ты?»</w:t>
            </w:r>
          </w:p>
        </w:tc>
        <w:tc>
          <w:tcPr>
            <w:tcW w:w="11299" w:type="dxa"/>
          </w:tcPr>
          <w:p w14:paraId="5C9F0D5B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 xml:space="preserve">Как зовут тебя, на какую букву начинается твое имя, что означает твоё имя, а как ещё ласково называют тебя дома, как зовут твоих друзей, чем ты </w:t>
            </w:r>
            <w:proofErr w:type="gramStart"/>
            <w:r>
              <w:rPr>
                <w:sz w:val="24"/>
              </w:rPr>
              <w:t>похож  на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других  детей,  чем</w:t>
            </w:r>
            <w:proofErr w:type="gramEnd"/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отличаешься,  чем</w:t>
            </w:r>
            <w:proofErr w:type="gramEnd"/>
            <w:r>
              <w:rPr>
                <w:sz w:val="24"/>
              </w:rPr>
              <w:t xml:space="preserve"> похож на взрослых и чем от них отличаешься?</w:t>
            </w:r>
          </w:p>
        </w:tc>
      </w:tr>
      <w:tr w:rsidR="00E342E5" w14:paraId="42F5B50A" w14:textId="77777777">
        <w:tc>
          <w:tcPr>
            <w:tcW w:w="2971" w:type="dxa"/>
          </w:tcPr>
          <w:p w14:paraId="3A770CD0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«Семья»</w:t>
            </w:r>
          </w:p>
        </w:tc>
        <w:tc>
          <w:tcPr>
            <w:tcW w:w="11299" w:type="dxa"/>
          </w:tcPr>
          <w:p w14:paraId="043366A7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Как зовут твоих родителей? Кто у вас ещё есть в семье? Как их зовут? Где работают мама и папа? Как зовут твоих дедушку и бабушку? Чем они занимаются? Кто ещё живёт с вами? Кто о тебе заботится? А как ты им помогаешь?</w:t>
            </w:r>
          </w:p>
        </w:tc>
      </w:tr>
      <w:tr w:rsidR="00E342E5" w14:paraId="12D2289F" w14:textId="77777777">
        <w:tc>
          <w:tcPr>
            <w:tcW w:w="2971" w:type="dxa"/>
          </w:tcPr>
          <w:p w14:paraId="672F0617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«Где я живу»</w:t>
            </w:r>
          </w:p>
        </w:tc>
        <w:tc>
          <w:tcPr>
            <w:tcW w:w="11299" w:type="dxa"/>
          </w:tcPr>
          <w:p w14:paraId="120988CF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В каком городе ты живёшь? На какой улице? А в какой детский сад ты ходишь? Как зовут твоих друзей? А где они живут? Дом городской или сельский? В какие игры ты играешь с друзьями? Твоя комната и любимые игрушки.</w:t>
            </w:r>
          </w:p>
        </w:tc>
      </w:tr>
      <w:tr w:rsidR="00E342E5" w14:paraId="45FF3C79" w14:textId="77777777">
        <w:tc>
          <w:tcPr>
            <w:tcW w:w="2971" w:type="dxa"/>
          </w:tcPr>
          <w:p w14:paraId="236D10D0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«Моя улица»</w:t>
            </w:r>
          </w:p>
        </w:tc>
        <w:tc>
          <w:tcPr>
            <w:tcW w:w="11299" w:type="dxa"/>
          </w:tcPr>
          <w:p w14:paraId="2A2AC61E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Какие дома на твоей улице? Какие деревья там растут? А есть ли цветы? Что рядом с твоим домом интересное? Что ты можешь рассказать   интересное   о   своём   городе?   Какой   транспорт проезжает по твоей улице? В какие игры ты любишь играть на улице?</w:t>
            </w:r>
          </w:p>
        </w:tc>
      </w:tr>
      <w:tr w:rsidR="00E342E5" w14:paraId="095D5984" w14:textId="77777777">
        <w:tc>
          <w:tcPr>
            <w:tcW w:w="2971" w:type="dxa"/>
          </w:tcPr>
          <w:p w14:paraId="6BBFC40C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Экскурсия по микрорайону</w:t>
            </w:r>
          </w:p>
        </w:tc>
        <w:tc>
          <w:tcPr>
            <w:tcW w:w="11299" w:type="dxa"/>
          </w:tcPr>
          <w:p w14:paraId="36D0F540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Знакомство с достопримечательностями</w:t>
            </w:r>
          </w:p>
        </w:tc>
      </w:tr>
      <w:tr w:rsidR="00E342E5" w14:paraId="6950AB8A" w14:textId="77777777">
        <w:tc>
          <w:tcPr>
            <w:tcW w:w="2971" w:type="dxa"/>
          </w:tcPr>
          <w:p w14:paraId="5D3FD872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«Вещи из бабушкиного сундука»</w:t>
            </w:r>
          </w:p>
        </w:tc>
        <w:tc>
          <w:tcPr>
            <w:tcW w:w="11299" w:type="dxa"/>
          </w:tcPr>
          <w:p w14:paraId="755F6FCB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Чем похожа одежда бабушки на современную одежду и чем отличается?  Для чего нужны такие предметы быта? Как ими пользоваться? Аппликация «Украсим одежду казачки.</w:t>
            </w:r>
          </w:p>
        </w:tc>
      </w:tr>
      <w:tr w:rsidR="00E342E5" w14:paraId="6A02A9D4" w14:textId="77777777">
        <w:tc>
          <w:tcPr>
            <w:tcW w:w="2971" w:type="dxa"/>
          </w:tcPr>
          <w:p w14:paraId="56D1C372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«Час бабушки Дарьи»</w:t>
            </w:r>
          </w:p>
        </w:tc>
        <w:tc>
          <w:tcPr>
            <w:tcW w:w="11299" w:type="dxa"/>
          </w:tcPr>
          <w:p w14:paraId="4843BEFC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Приготовление лечебного чая из трав донской степи. Когда и где собирала бабушка травы? Как она их сушила? Названия трав. Их лечебные свойства. Как заваривать чай из трав?</w:t>
            </w:r>
          </w:p>
        </w:tc>
      </w:tr>
      <w:tr w:rsidR="00E342E5" w14:paraId="621BB5F9" w14:textId="77777777">
        <w:tc>
          <w:tcPr>
            <w:tcW w:w="2971" w:type="dxa"/>
          </w:tcPr>
          <w:p w14:paraId="033A1385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«Печенье бабушки Дарьи»</w:t>
            </w:r>
          </w:p>
        </w:tc>
        <w:tc>
          <w:tcPr>
            <w:tcW w:w="11299" w:type="dxa"/>
          </w:tcPr>
          <w:p w14:paraId="660B7F33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Учимся готовить печенье. Из чего пекут печенье? Как получают муку? Для чего нужен сахар, яйца, сода? Как получить разную форму печенья? Угощаем мам и бабушек печеньем.</w:t>
            </w:r>
          </w:p>
        </w:tc>
      </w:tr>
      <w:tr w:rsidR="00E342E5" w14:paraId="14DB6751" w14:textId="77777777">
        <w:tc>
          <w:tcPr>
            <w:tcW w:w="2971" w:type="dxa"/>
          </w:tcPr>
          <w:p w14:paraId="5C20F842" w14:textId="77777777" w:rsidR="00E342E5" w:rsidRDefault="00000000">
            <w:pPr>
              <w:ind w:right="140"/>
              <w:rPr>
                <w:sz w:val="24"/>
              </w:rPr>
            </w:pPr>
            <w:r>
              <w:rPr>
                <w:sz w:val="24"/>
              </w:rPr>
              <w:t>«Мы идем в гости»</w:t>
            </w:r>
          </w:p>
        </w:tc>
        <w:tc>
          <w:tcPr>
            <w:tcW w:w="11299" w:type="dxa"/>
          </w:tcPr>
          <w:p w14:paraId="77E0DDE8" w14:textId="77777777" w:rsidR="00E342E5" w:rsidRDefault="00000000">
            <w:pPr>
              <w:spacing w:line="321" w:lineRule="exact"/>
              <w:ind w:left="80"/>
              <w:rPr>
                <w:sz w:val="24"/>
              </w:rPr>
            </w:pPr>
            <w:r>
              <w:rPr>
                <w:sz w:val="24"/>
              </w:rPr>
              <w:t>Идём в гости к другу, бабушке, в другую группу с концертом, новой игрой, своими подарками – знакомство с правилами этикета.</w:t>
            </w:r>
          </w:p>
          <w:p w14:paraId="08ADF6A2" w14:textId="77777777" w:rsidR="00E342E5" w:rsidRDefault="00E342E5">
            <w:pPr>
              <w:ind w:right="140"/>
              <w:rPr>
                <w:sz w:val="24"/>
              </w:rPr>
            </w:pPr>
          </w:p>
        </w:tc>
      </w:tr>
    </w:tbl>
    <w:p w14:paraId="40174653" w14:textId="77777777" w:rsidR="00E342E5" w:rsidRDefault="00000000">
      <w:pPr>
        <w:widowControl w:val="0"/>
        <w:spacing w:line="317" w:lineRule="exact"/>
        <w:ind w:left="20" w:right="20" w:firstLine="700"/>
        <w:jc w:val="both"/>
        <w:rPr>
          <w:sz w:val="28"/>
        </w:rPr>
      </w:pPr>
      <w:r>
        <w:rPr>
          <w:sz w:val="28"/>
        </w:rPr>
        <w:t>Овладев этой программой, ребёнок узнает историю своего региона, у него будет сформировано чувство любви к своей маленькой родине с её далёким прошлым. Он приобретёт умение бережно обращаться с животными и растениями, узнает, как собирать лекарственные травы, заваривать лечебный чай. Ребёнок осознаёт себя (открытие своего «я») и этапы своего развития, научится понимать отношения в прошлом, станет воспринимать себя как часть общества (его членом), и это определит его обязанности перед обществом: любить и охранять свою Родину, заботиться о ней.</w:t>
      </w:r>
    </w:p>
    <w:p w14:paraId="57F1A4F5" w14:textId="77777777" w:rsidR="00E342E5" w:rsidRDefault="00E342E5">
      <w:pPr>
        <w:sectPr w:rsidR="00E342E5">
          <w:footerReference w:type="default" r:id="rId19"/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6C523DCB" w14:textId="77777777" w:rsidR="00E342E5" w:rsidRDefault="00000000">
      <w:pPr>
        <w:widowControl w:val="0"/>
        <w:spacing w:line="317" w:lineRule="exact"/>
        <w:ind w:left="20" w:firstLine="700"/>
        <w:jc w:val="both"/>
        <w:rPr>
          <w:b/>
          <w:i/>
          <w:spacing w:val="-2"/>
          <w:sz w:val="28"/>
        </w:rPr>
      </w:pPr>
      <w:r>
        <w:rPr>
          <w:sz w:val="28"/>
          <w:highlight w:val="white"/>
        </w:rPr>
        <w:lastRenderedPageBreak/>
        <w:t xml:space="preserve">Для </w:t>
      </w:r>
      <w:r>
        <w:rPr>
          <w:b/>
          <w:i/>
          <w:spacing w:val="-2"/>
          <w:sz w:val="28"/>
        </w:rPr>
        <w:t>реализации программы созданы педагогические условия:</w:t>
      </w:r>
    </w:p>
    <w:p w14:paraId="2A197914" w14:textId="77777777" w:rsidR="00E342E5" w:rsidRDefault="00000000">
      <w:pPr>
        <w:widowControl w:val="0"/>
        <w:numPr>
          <w:ilvl w:val="0"/>
          <w:numId w:val="9"/>
        </w:numPr>
        <w:tabs>
          <w:tab w:val="left" w:pos="375"/>
        </w:tabs>
        <w:spacing w:line="317" w:lineRule="exact"/>
        <w:ind w:right="20"/>
        <w:jc w:val="both"/>
        <w:rPr>
          <w:sz w:val="28"/>
        </w:rPr>
      </w:pPr>
      <w:r>
        <w:rPr>
          <w:sz w:val="28"/>
        </w:rPr>
        <w:t>художественно-эстетическая развивающая среда на основе предметов искусства и быта Донского края;</w:t>
      </w:r>
    </w:p>
    <w:p w14:paraId="2E46B022" w14:textId="77777777" w:rsidR="00E342E5" w:rsidRDefault="00000000">
      <w:pPr>
        <w:widowControl w:val="0"/>
        <w:numPr>
          <w:ilvl w:val="0"/>
          <w:numId w:val="9"/>
        </w:numPr>
        <w:tabs>
          <w:tab w:val="left" w:pos="385"/>
        </w:tabs>
        <w:spacing w:line="322" w:lineRule="exact"/>
        <w:ind w:right="20"/>
        <w:jc w:val="both"/>
        <w:rPr>
          <w:sz w:val="28"/>
        </w:rPr>
      </w:pPr>
      <w:r>
        <w:rPr>
          <w:sz w:val="28"/>
        </w:rPr>
        <w:t>образовательная система по приобщению детей к культуре донского казачества;</w:t>
      </w:r>
    </w:p>
    <w:p w14:paraId="68DFE735" w14:textId="77777777" w:rsidR="00E342E5" w:rsidRDefault="00000000">
      <w:pPr>
        <w:widowControl w:val="0"/>
        <w:numPr>
          <w:ilvl w:val="0"/>
          <w:numId w:val="9"/>
        </w:numPr>
        <w:tabs>
          <w:tab w:val="left" w:pos="380"/>
        </w:tabs>
        <w:spacing w:line="322" w:lineRule="exact"/>
        <w:ind w:right="20"/>
        <w:jc w:val="both"/>
        <w:rPr>
          <w:sz w:val="28"/>
        </w:rPr>
      </w:pPr>
      <w:r>
        <w:rPr>
          <w:sz w:val="28"/>
        </w:rPr>
        <w:t>комплексный подход к организации педагогического процесса при активном взаимодействии всех его субъектов: педагогов, специалистов, родителей, детей.</w:t>
      </w:r>
    </w:p>
    <w:p w14:paraId="70B5DACE" w14:textId="77777777" w:rsidR="00E342E5" w:rsidRDefault="00000000">
      <w:pPr>
        <w:widowControl w:val="0"/>
        <w:spacing w:line="322" w:lineRule="exact"/>
        <w:ind w:right="20"/>
        <w:jc w:val="both"/>
        <w:rPr>
          <w:sz w:val="28"/>
        </w:rPr>
      </w:pPr>
      <w:r>
        <w:rPr>
          <w:sz w:val="28"/>
        </w:rPr>
        <w:t>В предметно-пространственной среде нашей группы имеются альбомы: «Моя семья» - подбор иллюстраций, изображающих семью, членов семьи в отдельности показывающих взаимоотношения членов семьи - заботливое отношение, совместные действия, семейный фотоальбом группы; «Мой любимый город» - фотоальбом; папки с иллюстрациями: «Растительный и животный мир нашего края», «Наш край во все времена года». В группе оформлен уголок Донского края, где и происходит первое соприкосновение к прошлому донского края. Родители помогают пополнять «Бабушкин сундучок».</w:t>
      </w:r>
    </w:p>
    <w:p w14:paraId="0B980906" w14:textId="77777777" w:rsidR="00E342E5" w:rsidRDefault="00000000">
      <w:pPr>
        <w:widowControl w:val="0"/>
        <w:spacing w:line="322" w:lineRule="exact"/>
        <w:ind w:right="20"/>
        <w:jc w:val="both"/>
        <w:rPr>
          <w:sz w:val="28"/>
        </w:rPr>
      </w:pPr>
      <w:r>
        <w:rPr>
          <w:sz w:val="28"/>
        </w:rPr>
        <w:t>Проводятся беседы с детьми о поведении, книги, дидактические игры, рассказывающие о правилах поведения детей в общественных местах, для этого в нашей группе есть иллюстрации по типу «Хорошо-плохо», так можно делать, а так нельзя, этикет.</w:t>
      </w:r>
    </w:p>
    <w:p w14:paraId="629EEC24" w14:textId="77777777" w:rsidR="00E342E5" w:rsidRDefault="00000000">
      <w:pPr>
        <w:widowControl w:val="0"/>
        <w:spacing w:line="322" w:lineRule="exact"/>
        <w:ind w:left="20" w:right="20" w:firstLine="700"/>
        <w:jc w:val="both"/>
        <w:rPr>
          <w:sz w:val="28"/>
        </w:rPr>
      </w:pPr>
      <w:r>
        <w:rPr>
          <w:sz w:val="28"/>
        </w:rPr>
        <w:t>В нашей группе с детьми проводятся беседы на тему: «Чай бабушки Дарьи» (приготовление лечебного чая из трав донской степи)», где дети узнают лечебные свойства трав, как заваривать чай из трав, как сушить их, где и когда собирают травы.</w:t>
      </w:r>
    </w:p>
    <w:p w14:paraId="05D60D6E" w14:textId="77777777" w:rsidR="00E342E5" w:rsidRDefault="00E342E5">
      <w:pPr>
        <w:sectPr w:rsidR="00E342E5">
          <w:footerReference w:type="default" r:id="rId20"/>
          <w:pgSz w:w="11906" w:h="16838"/>
          <w:pgMar w:top="1134" w:right="851" w:bottom="1134" w:left="1701" w:header="709" w:footer="709" w:gutter="0"/>
          <w:cols w:space="720"/>
        </w:sectPr>
      </w:pPr>
    </w:p>
    <w:p w14:paraId="7FCDDB19" w14:textId="77777777" w:rsidR="00E342E5" w:rsidRDefault="00E342E5">
      <w:pPr>
        <w:widowControl w:val="0"/>
        <w:spacing w:line="322" w:lineRule="exact"/>
        <w:ind w:left="20" w:right="20" w:firstLine="700"/>
        <w:jc w:val="both"/>
        <w:rPr>
          <w:sz w:val="28"/>
        </w:rPr>
      </w:pPr>
    </w:p>
    <w:p w14:paraId="175B3962" w14:textId="77777777" w:rsidR="00E342E5" w:rsidRDefault="00000000">
      <w:pPr>
        <w:jc w:val="center"/>
        <w:rPr>
          <w:sz w:val="20"/>
        </w:rPr>
      </w:pPr>
      <w:r>
        <w:rPr>
          <w:b/>
          <w:sz w:val="28"/>
        </w:rPr>
        <w:t>III. ОРГАНИЗАЦИОННЫЙ РАЗДЕЛ</w:t>
      </w:r>
    </w:p>
    <w:p w14:paraId="21B51C47" w14:textId="77777777" w:rsidR="00E342E5" w:rsidRDefault="00E342E5">
      <w:pPr>
        <w:rPr>
          <w:sz w:val="24"/>
        </w:rPr>
      </w:pPr>
    </w:p>
    <w:p w14:paraId="3C0A81B2" w14:textId="77777777" w:rsidR="00E342E5" w:rsidRDefault="00000000">
      <w:pPr>
        <w:rPr>
          <w:b/>
          <w:color w:val="000000" w:themeColor="dark1"/>
          <w:sz w:val="28"/>
        </w:rPr>
      </w:pPr>
      <w:r>
        <w:rPr>
          <w:b/>
          <w:color w:val="000000" w:themeColor="dark1"/>
          <w:sz w:val="28"/>
        </w:rPr>
        <w:t>3.1. Перечень методических пособий, обеспечивающих реализацию образовательной деятельности</w:t>
      </w:r>
    </w:p>
    <w:p w14:paraId="7A1E6273" w14:textId="77777777" w:rsidR="00E342E5" w:rsidRDefault="00E342E5">
      <w:pPr>
        <w:rPr>
          <w:b/>
          <w:color w:val="000000" w:themeColor="dark1"/>
          <w:sz w:val="28"/>
        </w:rPr>
      </w:pPr>
    </w:p>
    <w:tbl>
      <w:tblPr>
        <w:tblStyle w:val="80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2552"/>
        <w:gridCol w:w="7709"/>
      </w:tblGrid>
      <w:tr w:rsidR="00E342E5" w14:paraId="4407341A" w14:textId="77777777">
        <w:trPr>
          <w:trHeight w:val="776"/>
        </w:trPr>
        <w:tc>
          <w:tcPr>
            <w:tcW w:w="3085" w:type="dxa"/>
          </w:tcPr>
          <w:p w14:paraId="7AB3DF58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Направления развития/</w:t>
            </w:r>
          </w:p>
          <w:p w14:paraId="618C1FB0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Образовательные области</w:t>
            </w:r>
          </w:p>
        </w:tc>
        <w:tc>
          <w:tcPr>
            <w:tcW w:w="2268" w:type="dxa"/>
          </w:tcPr>
          <w:p w14:paraId="57A8925B" w14:textId="77777777" w:rsidR="00E342E5" w:rsidRDefault="00E342E5">
            <w:pPr>
              <w:rPr>
                <w:sz w:val="24"/>
              </w:rPr>
            </w:pPr>
          </w:p>
          <w:p w14:paraId="79038AB7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Вид деятельности</w:t>
            </w:r>
          </w:p>
        </w:tc>
        <w:tc>
          <w:tcPr>
            <w:tcW w:w="2552" w:type="dxa"/>
          </w:tcPr>
          <w:p w14:paraId="17ED90A2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</w:p>
          <w:p w14:paraId="0FD25DF6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образовательная </w:t>
            </w:r>
          </w:p>
          <w:p w14:paraId="146B684F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7709" w:type="dxa"/>
          </w:tcPr>
          <w:p w14:paraId="778D4C2D" w14:textId="77777777" w:rsidR="00E342E5" w:rsidRDefault="00E342E5">
            <w:pPr>
              <w:rPr>
                <w:b/>
                <w:sz w:val="24"/>
              </w:rPr>
            </w:pPr>
          </w:p>
          <w:p w14:paraId="02B0645F" w14:textId="77777777" w:rsidR="00E342E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Литература </w:t>
            </w:r>
          </w:p>
        </w:tc>
      </w:tr>
      <w:tr w:rsidR="00E342E5" w14:paraId="321EE319" w14:textId="77777777">
        <w:trPr>
          <w:trHeight w:val="760"/>
        </w:trPr>
        <w:tc>
          <w:tcPr>
            <w:tcW w:w="3085" w:type="dxa"/>
            <w:vMerge w:val="restart"/>
          </w:tcPr>
          <w:p w14:paraId="6366AE00" w14:textId="77777777" w:rsidR="00E342E5" w:rsidRDefault="00E342E5">
            <w:pPr>
              <w:rPr>
                <w:b/>
                <w:sz w:val="24"/>
              </w:rPr>
            </w:pPr>
          </w:p>
          <w:p w14:paraId="752E1DB3" w14:textId="77777777" w:rsidR="00E342E5" w:rsidRDefault="00E342E5">
            <w:pPr>
              <w:rPr>
                <w:b/>
                <w:sz w:val="24"/>
              </w:rPr>
            </w:pPr>
          </w:p>
          <w:p w14:paraId="053644DB" w14:textId="77777777" w:rsidR="00E342E5" w:rsidRDefault="00E342E5">
            <w:pPr>
              <w:rPr>
                <w:b/>
                <w:sz w:val="24"/>
              </w:rPr>
            </w:pPr>
          </w:p>
          <w:p w14:paraId="0DFC3D89" w14:textId="77777777" w:rsidR="00E342E5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Познавательное/</w:t>
            </w:r>
          </w:p>
          <w:p w14:paraId="20D1582F" w14:textId="77777777" w:rsidR="00E342E5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  <w:p w14:paraId="1A30CB62" w14:textId="77777777" w:rsidR="00E342E5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развитие  </w:t>
            </w:r>
          </w:p>
        </w:tc>
        <w:tc>
          <w:tcPr>
            <w:tcW w:w="2268" w:type="dxa"/>
            <w:vMerge w:val="restart"/>
          </w:tcPr>
          <w:p w14:paraId="5CF72CF1" w14:textId="77777777" w:rsidR="00E342E5" w:rsidRDefault="00E342E5">
            <w:pPr>
              <w:rPr>
                <w:sz w:val="24"/>
              </w:rPr>
            </w:pPr>
          </w:p>
          <w:p w14:paraId="1183F830" w14:textId="77777777" w:rsidR="00E342E5" w:rsidRDefault="00E342E5">
            <w:pPr>
              <w:rPr>
                <w:sz w:val="24"/>
              </w:rPr>
            </w:pPr>
          </w:p>
          <w:p w14:paraId="0ED50CBA" w14:textId="77777777" w:rsidR="00E342E5" w:rsidRDefault="00E342E5">
            <w:pPr>
              <w:rPr>
                <w:sz w:val="24"/>
              </w:rPr>
            </w:pPr>
          </w:p>
          <w:p w14:paraId="1E55F365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  <w:p w14:paraId="62672987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исследовательская </w:t>
            </w:r>
          </w:p>
          <w:p w14:paraId="2AB116F5" w14:textId="77777777" w:rsidR="00E342E5" w:rsidRDefault="00000000">
            <w:pPr>
              <w:rPr>
                <w:b/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66CA7298" w14:textId="77777777" w:rsidR="00E342E5" w:rsidRDefault="00E342E5">
            <w:pPr>
              <w:rPr>
                <w:sz w:val="24"/>
              </w:rPr>
            </w:pPr>
          </w:p>
          <w:p w14:paraId="7F9B16E5" w14:textId="77777777" w:rsidR="00E342E5" w:rsidRDefault="00E342E5">
            <w:pPr>
              <w:rPr>
                <w:sz w:val="24"/>
              </w:rPr>
            </w:pPr>
          </w:p>
          <w:p w14:paraId="7BCA3BAF" w14:textId="77777777" w:rsidR="00E342E5" w:rsidRDefault="00E342E5">
            <w:pPr>
              <w:rPr>
                <w:sz w:val="24"/>
              </w:rPr>
            </w:pPr>
          </w:p>
          <w:p w14:paraId="1860A961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-математическое и сенсорное развитие</w:t>
            </w:r>
          </w:p>
        </w:tc>
        <w:tc>
          <w:tcPr>
            <w:tcW w:w="7709" w:type="dxa"/>
            <w:tcBorders>
              <w:bottom w:val="single" w:sz="4" w:space="0" w:color="000000"/>
            </w:tcBorders>
          </w:tcPr>
          <w:p w14:paraId="4F4EAB01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Т.И. Бабаева, А.Г. Гогоберидзе, О.В. Солнцева и др. «Детство: Примерная образовательная программа дошкольного образования» - СПб: ООО ИЗДАТЕЛЬСТВО «ДЕТСТВО-ПРЕСС», 2014г. – 280 стр.</w:t>
            </w:r>
          </w:p>
          <w:p w14:paraId="18032B1E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Т.М. Бондаренко «Комплексные занятия в первой младшей группе детского сада. Воронеж: Издательство «Учитель», 2003 г – 270 стр.</w:t>
            </w:r>
          </w:p>
          <w:p w14:paraId="4C99EB00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Н.А. Карпухина «Конспекты занятий в первой младшей группе детского сада» - Воронеж: ЧП </w:t>
            </w:r>
            <w:proofErr w:type="spellStart"/>
            <w:r>
              <w:rPr>
                <w:sz w:val="24"/>
              </w:rPr>
              <w:t>Лакоценин</w:t>
            </w:r>
            <w:proofErr w:type="spellEnd"/>
            <w:r>
              <w:rPr>
                <w:sz w:val="24"/>
              </w:rPr>
              <w:t xml:space="preserve"> С.С, 2007 г. – 272 стр.</w:t>
            </w:r>
          </w:p>
          <w:p w14:paraId="47D93551" w14:textId="77777777" w:rsidR="00E342E5" w:rsidRDefault="0000000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О.ВЕлецкая</w:t>
            </w:r>
            <w:proofErr w:type="spellEnd"/>
            <w:r>
              <w:rPr>
                <w:sz w:val="24"/>
              </w:rPr>
              <w:t xml:space="preserve">, Е.Ю. </w:t>
            </w:r>
            <w:proofErr w:type="spellStart"/>
            <w:r>
              <w:rPr>
                <w:sz w:val="24"/>
              </w:rPr>
              <w:t>Вареница</w:t>
            </w:r>
            <w:proofErr w:type="spellEnd"/>
            <w:r>
              <w:rPr>
                <w:sz w:val="24"/>
              </w:rPr>
              <w:t xml:space="preserve"> «День за днем говорим и растем» Пособие по развитию детей раннего </w:t>
            </w:r>
            <w:proofErr w:type="gramStart"/>
            <w:r>
              <w:rPr>
                <w:sz w:val="24"/>
              </w:rPr>
              <w:t>возраста.-</w:t>
            </w:r>
            <w:proofErr w:type="gramEnd"/>
            <w:r>
              <w:rPr>
                <w:sz w:val="24"/>
              </w:rPr>
              <w:t xml:space="preserve"> М.: ТЦ Сфера, 2005 г. – 224 стр.</w:t>
            </w:r>
          </w:p>
          <w:p w14:paraId="72DF47DA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Н.В. Коскова «Поиграй со мной» Развивающие игры и упражнения для детей 3 лет. Новосибирск: Сиб. унив. изд-во, 2007 г. – 205 стр.</w:t>
            </w:r>
          </w:p>
          <w:p w14:paraId="7AD477D1" w14:textId="77777777" w:rsidR="00E342E5" w:rsidRDefault="0000000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Н.Ф.Губанова</w:t>
            </w:r>
            <w:proofErr w:type="spellEnd"/>
            <w:r>
              <w:rPr>
                <w:sz w:val="24"/>
              </w:rPr>
              <w:t xml:space="preserve"> «Развитие игровой деятельности. Система работы в первой младшей группе детского сада» - М.: МОЗАИКА-СИНТЕЗ, 2010 – 128 стр.</w:t>
            </w:r>
          </w:p>
          <w:p w14:paraId="4405966B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Е.Н. Панова «Дидактические игры-занятия в ДОУ (младший возраст)</w:t>
            </w:r>
            <w:proofErr w:type="gramStart"/>
            <w:r>
              <w:rPr>
                <w:sz w:val="24"/>
              </w:rPr>
              <w:t>».-</w:t>
            </w:r>
            <w:proofErr w:type="gramEnd"/>
          </w:p>
          <w:p w14:paraId="25686CB3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Воронеж: ЧП </w:t>
            </w:r>
            <w:proofErr w:type="spellStart"/>
            <w:r>
              <w:rPr>
                <w:sz w:val="24"/>
              </w:rPr>
              <w:t>Лакоценин</w:t>
            </w:r>
            <w:proofErr w:type="spellEnd"/>
            <w:r>
              <w:rPr>
                <w:sz w:val="24"/>
              </w:rPr>
              <w:t xml:space="preserve"> С.С, 2007 г. – 96 стр.</w:t>
            </w:r>
          </w:p>
        </w:tc>
      </w:tr>
      <w:tr w:rsidR="00E342E5" w14:paraId="26428DB9" w14:textId="77777777">
        <w:trPr>
          <w:trHeight w:val="390"/>
        </w:trPr>
        <w:tc>
          <w:tcPr>
            <w:tcW w:w="3085" w:type="dxa"/>
            <w:vMerge/>
          </w:tcPr>
          <w:p w14:paraId="65FB0847" w14:textId="77777777" w:rsidR="00E342E5" w:rsidRDefault="00E342E5"/>
        </w:tc>
        <w:tc>
          <w:tcPr>
            <w:tcW w:w="2268" w:type="dxa"/>
            <w:vMerge/>
          </w:tcPr>
          <w:p w14:paraId="6A796F98" w14:textId="77777777" w:rsidR="00E342E5" w:rsidRDefault="00E342E5"/>
        </w:tc>
        <w:tc>
          <w:tcPr>
            <w:tcW w:w="2552" w:type="dxa"/>
            <w:tcBorders>
              <w:top w:val="single" w:sz="4" w:space="0" w:color="000000"/>
            </w:tcBorders>
          </w:tcPr>
          <w:p w14:paraId="4FBB1853" w14:textId="77777777" w:rsidR="00E342E5" w:rsidRDefault="00E342E5">
            <w:pPr>
              <w:rPr>
                <w:sz w:val="24"/>
              </w:rPr>
            </w:pPr>
          </w:p>
          <w:p w14:paraId="57A0F687" w14:textId="77777777" w:rsidR="00E342E5" w:rsidRDefault="00E342E5">
            <w:pPr>
              <w:rPr>
                <w:sz w:val="24"/>
              </w:rPr>
            </w:pPr>
          </w:p>
          <w:p w14:paraId="551E72BB" w14:textId="77777777" w:rsidR="00E342E5" w:rsidRDefault="00E342E5">
            <w:pPr>
              <w:rPr>
                <w:sz w:val="24"/>
              </w:rPr>
            </w:pPr>
          </w:p>
          <w:p w14:paraId="0C245A09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- мир природы</w:t>
            </w:r>
          </w:p>
        </w:tc>
        <w:tc>
          <w:tcPr>
            <w:tcW w:w="7709" w:type="dxa"/>
            <w:tcBorders>
              <w:top w:val="single" w:sz="4" w:space="0" w:color="000000"/>
            </w:tcBorders>
          </w:tcPr>
          <w:p w14:paraId="699EC689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Т.И. Бабаева, А.Г. Гогоберидзе, О.В. Солнцева и др. «Детство: Примерная образовательная программа дошкольного образования» - СПб: ООО ИЗДАТЕЛЬСТВО «ДЕТСТВО-ПРЕСС», 2014г. – 280 стр.</w:t>
            </w:r>
          </w:p>
          <w:p w14:paraId="0B33699D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Т.М. Бондаренко «Комплексные занятия в первой младшей группе детского сада. Воронеж: Издательство «Учитель», 2003 г – 270 стр.</w:t>
            </w:r>
          </w:p>
          <w:p w14:paraId="4E675878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Н.А. Карпухина «Конспекты занятий в первой младшей группе детского сада» Воронеж: ЧП </w:t>
            </w:r>
            <w:proofErr w:type="spellStart"/>
            <w:r>
              <w:rPr>
                <w:sz w:val="24"/>
              </w:rPr>
              <w:t>Лакоценин</w:t>
            </w:r>
            <w:proofErr w:type="spellEnd"/>
            <w:r>
              <w:rPr>
                <w:sz w:val="24"/>
              </w:rPr>
              <w:t xml:space="preserve"> С.С., 2007 г. – 272 стр.</w:t>
            </w:r>
          </w:p>
          <w:p w14:paraId="6DB9C26A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Н.В. Коскова «Поиграй со мной» Развивающие игры и упражнения для детей 3 лет. Новосибирск: Сиб. унив. изд-во, 2007 г. – 205 стр.</w:t>
            </w:r>
          </w:p>
          <w:p w14:paraId="0A646003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Т.Н. Зенина «Ознакомление детей раннего возраста с природой: занятия, наблюдения, досуг и развлечения» - М.: Педагогическое общество России, 2006 г. -112 стр.</w:t>
            </w:r>
          </w:p>
          <w:p w14:paraId="47C3FE2C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С.Н. </w:t>
            </w:r>
            <w:proofErr w:type="spellStart"/>
            <w:r>
              <w:rPr>
                <w:sz w:val="24"/>
              </w:rPr>
              <w:t>Теплюк</w:t>
            </w:r>
            <w:proofErr w:type="spellEnd"/>
            <w:r>
              <w:rPr>
                <w:sz w:val="24"/>
              </w:rPr>
              <w:t xml:space="preserve"> «Занятия на прогулках с детьми младшего дошкольного возраста» - М.: </w:t>
            </w:r>
            <w:proofErr w:type="spellStart"/>
            <w:r>
              <w:rPr>
                <w:sz w:val="24"/>
              </w:rPr>
              <w:t>Гуманит</w:t>
            </w:r>
            <w:proofErr w:type="spellEnd"/>
            <w:r>
              <w:rPr>
                <w:sz w:val="24"/>
              </w:rPr>
              <w:t>. изд. центр ВЛАДОС, 2001 г. -160 стр.</w:t>
            </w:r>
          </w:p>
          <w:p w14:paraId="44FAC8D5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С.Н. </w:t>
            </w:r>
            <w:proofErr w:type="spellStart"/>
            <w:r>
              <w:rPr>
                <w:sz w:val="24"/>
              </w:rPr>
              <w:t>Теплюк</w:t>
            </w:r>
            <w:proofErr w:type="spellEnd"/>
            <w:r>
              <w:rPr>
                <w:sz w:val="24"/>
              </w:rPr>
              <w:t xml:space="preserve"> «Занятия на прогулке с малышами» - М.: Мозаика-Синтез, 2006 г. – 144 стр.</w:t>
            </w:r>
          </w:p>
          <w:p w14:paraId="63F76DF7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Н.В. Краснощекова «Сюжетно-ролевые игры для детей дошкольного возраста» - </w:t>
            </w:r>
            <w:proofErr w:type="spellStart"/>
            <w:r>
              <w:rPr>
                <w:sz w:val="24"/>
              </w:rPr>
              <w:t>Ростов</w:t>
            </w:r>
            <w:proofErr w:type="spellEnd"/>
            <w:r>
              <w:rPr>
                <w:sz w:val="24"/>
              </w:rPr>
              <w:t xml:space="preserve"> н /Д.: Феникс, 2006 г. -251 стр.</w:t>
            </w:r>
          </w:p>
        </w:tc>
      </w:tr>
      <w:tr w:rsidR="00E342E5" w14:paraId="1E97869A" w14:textId="77777777">
        <w:trPr>
          <w:trHeight w:val="460"/>
        </w:trPr>
        <w:tc>
          <w:tcPr>
            <w:tcW w:w="3085" w:type="dxa"/>
            <w:vMerge w:val="restart"/>
          </w:tcPr>
          <w:p w14:paraId="6243C8BF" w14:textId="77777777" w:rsidR="00E342E5" w:rsidRDefault="00E342E5">
            <w:pPr>
              <w:rPr>
                <w:b/>
                <w:sz w:val="24"/>
              </w:rPr>
            </w:pPr>
          </w:p>
          <w:p w14:paraId="5D793FB8" w14:textId="77777777" w:rsidR="00E342E5" w:rsidRDefault="00E342E5">
            <w:pPr>
              <w:rPr>
                <w:b/>
                <w:sz w:val="24"/>
              </w:rPr>
            </w:pPr>
          </w:p>
          <w:p w14:paraId="0F8E6B1C" w14:textId="77777777" w:rsidR="00E342E5" w:rsidRDefault="00E342E5">
            <w:pPr>
              <w:rPr>
                <w:b/>
                <w:sz w:val="24"/>
              </w:rPr>
            </w:pPr>
          </w:p>
          <w:p w14:paraId="65AFCEE9" w14:textId="77777777" w:rsidR="00E342E5" w:rsidRDefault="00E342E5">
            <w:pPr>
              <w:rPr>
                <w:b/>
                <w:sz w:val="24"/>
              </w:rPr>
            </w:pPr>
          </w:p>
          <w:p w14:paraId="24A1B443" w14:textId="77777777" w:rsidR="00E342E5" w:rsidRDefault="00E342E5">
            <w:pPr>
              <w:rPr>
                <w:b/>
                <w:sz w:val="24"/>
              </w:rPr>
            </w:pPr>
          </w:p>
          <w:p w14:paraId="6A8D2C3A" w14:textId="77777777" w:rsidR="00E342E5" w:rsidRDefault="00E342E5">
            <w:pPr>
              <w:rPr>
                <w:b/>
                <w:sz w:val="24"/>
              </w:rPr>
            </w:pPr>
          </w:p>
          <w:p w14:paraId="44E6AE9F" w14:textId="77777777" w:rsidR="00E342E5" w:rsidRDefault="00E342E5">
            <w:pPr>
              <w:rPr>
                <w:b/>
                <w:sz w:val="24"/>
              </w:rPr>
            </w:pPr>
          </w:p>
          <w:p w14:paraId="60C5E5C6" w14:textId="77777777" w:rsidR="00E342E5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Речевое/</w:t>
            </w:r>
          </w:p>
          <w:p w14:paraId="230CB8DE" w14:textId="77777777" w:rsidR="00E342E5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 развитие</w:t>
            </w:r>
          </w:p>
        </w:tc>
        <w:tc>
          <w:tcPr>
            <w:tcW w:w="2268" w:type="dxa"/>
            <w:vMerge w:val="restart"/>
          </w:tcPr>
          <w:p w14:paraId="3A1CF19E" w14:textId="77777777" w:rsidR="00E342E5" w:rsidRDefault="00E342E5">
            <w:pPr>
              <w:rPr>
                <w:sz w:val="24"/>
              </w:rPr>
            </w:pPr>
          </w:p>
          <w:p w14:paraId="036E137E" w14:textId="77777777" w:rsidR="00E342E5" w:rsidRDefault="00E342E5">
            <w:pPr>
              <w:rPr>
                <w:sz w:val="24"/>
              </w:rPr>
            </w:pPr>
          </w:p>
          <w:p w14:paraId="30EE7B20" w14:textId="77777777" w:rsidR="00E342E5" w:rsidRDefault="00E342E5">
            <w:pPr>
              <w:rPr>
                <w:sz w:val="24"/>
              </w:rPr>
            </w:pPr>
          </w:p>
          <w:p w14:paraId="47F656DD" w14:textId="77777777" w:rsidR="00E342E5" w:rsidRDefault="00E342E5">
            <w:pPr>
              <w:rPr>
                <w:sz w:val="24"/>
              </w:rPr>
            </w:pPr>
          </w:p>
          <w:p w14:paraId="506F26C3" w14:textId="77777777" w:rsidR="00E342E5" w:rsidRDefault="00E342E5">
            <w:pPr>
              <w:rPr>
                <w:sz w:val="24"/>
              </w:rPr>
            </w:pPr>
          </w:p>
          <w:p w14:paraId="532EF5CF" w14:textId="77777777" w:rsidR="00E342E5" w:rsidRDefault="00E342E5">
            <w:pPr>
              <w:rPr>
                <w:sz w:val="24"/>
              </w:rPr>
            </w:pPr>
          </w:p>
          <w:p w14:paraId="4B98E06A" w14:textId="77777777" w:rsidR="00E342E5" w:rsidRDefault="00E342E5">
            <w:pPr>
              <w:rPr>
                <w:sz w:val="24"/>
              </w:rPr>
            </w:pPr>
          </w:p>
          <w:p w14:paraId="42E610A8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Коммуникативная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0F19E82F" w14:textId="77777777" w:rsidR="00E342E5" w:rsidRDefault="00E342E5">
            <w:pPr>
              <w:rPr>
                <w:sz w:val="24"/>
              </w:rPr>
            </w:pPr>
          </w:p>
          <w:p w14:paraId="6FECFCCF" w14:textId="77777777" w:rsidR="00E342E5" w:rsidRDefault="00E342E5">
            <w:pPr>
              <w:rPr>
                <w:sz w:val="24"/>
              </w:rPr>
            </w:pPr>
          </w:p>
          <w:p w14:paraId="71AB71B4" w14:textId="77777777" w:rsidR="00E342E5" w:rsidRDefault="00E342E5">
            <w:pPr>
              <w:rPr>
                <w:sz w:val="24"/>
              </w:rPr>
            </w:pPr>
          </w:p>
          <w:p w14:paraId="593604CB" w14:textId="77777777" w:rsidR="00E342E5" w:rsidRDefault="00E342E5">
            <w:pPr>
              <w:rPr>
                <w:sz w:val="24"/>
              </w:rPr>
            </w:pPr>
          </w:p>
          <w:p w14:paraId="0862CA13" w14:textId="77777777" w:rsidR="00E342E5" w:rsidRDefault="00E342E5">
            <w:pPr>
              <w:rPr>
                <w:sz w:val="24"/>
              </w:rPr>
            </w:pPr>
          </w:p>
          <w:p w14:paraId="50EEE4B6" w14:textId="77777777" w:rsidR="00E342E5" w:rsidRDefault="00E342E5">
            <w:pPr>
              <w:rPr>
                <w:sz w:val="24"/>
              </w:rPr>
            </w:pPr>
          </w:p>
          <w:p w14:paraId="77C90197" w14:textId="77777777" w:rsidR="00E342E5" w:rsidRDefault="00E342E5">
            <w:pPr>
              <w:rPr>
                <w:sz w:val="24"/>
              </w:rPr>
            </w:pPr>
          </w:p>
          <w:p w14:paraId="754EF823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-развитие речи</w:t>
            </w:r>
          </w:p>
          <w:p w14:paraId="71924156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7709" w:type="dxa"/>
            <w:tcBorders>
              <w:bottom w:val="single" w:sz="4" w:space="0" w:color="000000"/>
            </w:tcBorders>
          </w:tcPr>
          <w:p w14:paraId="12E16C5E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Т.И. Бабаева, А.Г. Гогоберидзе, О.В. Солнцева и др. «Детство: Примерная образовательная программа дошкольного образования» - СПб: ООО ИЗДАТЕЛЬСТВО «ДЕТСТВО-ПРЕСС», 2014г. -280 стр.</w:t>
            </w:r>
          </w:p>
          <w:p w14:paraId="6D0709D1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Т.М. Бондаренко «Комплексные занятия в первой младшей группе детского сада. Воронеж: Издательство «Учитель», 2003 г – 270 стр.</w:t>
            </w:r>
          </w:p>
          <w:p w14:paraId="4210958E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Н.А. Карпухина «Конспекты занятий в первой младшей группе детского сада» Воронеж: ЧП </w:t>
            </w:r>
            <w:proofErr w:type="spellStart"/>
            <w:r>
              <w:rPr>
                <w:sz w:val="24"/>
              </w:rPr>
              <w:t>Лакоценин</w:t>
            </w:r>
            <w:proofErr w:type="spellEnd"/>
            <w:r>
              <w:rPr>
                <w:sz w:val="24"/>
              </w:rPr>
              <w:t xml:space="preserve"> С.С., 2007 г. – 272 стр.</w:t>
            </w:r>
          </w:p>
          <w:p w14:paraId="11464187" w14:textId="77777777" w:rsidR="00E342E5" w:rsidRDefault="0000000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О.ВЕлецкая</w:t>
            </w:r>
            <w:proofErr w:type="spellEnd"/>
            <w:r>
              <w:rPr>
                <w:sz w:val="24"/>
              </w:rPr>
              <w:t xml:space="preserve">, Е.Ю. </w:t>
            </w:r>
            <w:proofErr w:type="spellStart"/>
            <w:r>
              <w:rPr>
                <w:sz w:val="24"/>
              </w:rPr>
              <w:t>Вареница</w:t>
            </w:r>
            <w:proofErr w:type="spellEnd"/>
            <w:r>
              <w:rPr>
                <w:sz w:val="24"/>
              </w:rPr>
              <w:t xml:space="preserve"> «День за днем говорим и растем» Пособие по развитию детей раннего </w:t>
            </w:r>
            <w:proofErr w:type="gramStart"/>
            <w:r>
              <w:rPr>
                <w:sz w:val="24"/>
              </w:rPr>
              <w:t>возраста.-</w:t>
            </w:r>
            <w:proofErr w:type="gramEnd"/>
            <w:r>
              <w:rPr>
                <w:sz w:val="24"/>
              </w:rPr>
              <w:t xml:space="preserve"> М.: ТЦ Сфера, 2005 г. – 224 стр.</w:t>
            </w:r>
          </w:p>
          <w:p w14:paraId="4F4CA2D2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Н.В. Коскова «Поиграй со мной» Развивающие игры и упражнения для детей 3 лет. Новосибирск: Сиб. унив. изд-во, 2007 г. – 205 стр.</w:t>
            </w:r>
          </w:p>
          <w:p w14:paraId="4A0F36C5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Т.В. Галанова «Развивающие игры с малышами до трех лет». Ярославль</w:t>
            </w:r>
          </w:p>
          <w:p w14:paraId="44B4ED4C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Издательство «Академия развития», 1997 г. – 240 стр.</w:t>
            </w:r>
          </w:p>
          <w:p w14:paraId="6C004C41" w14:textId="77777777" w:rsidR="00E342E5" w:rsidRDefault="0000000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Н.Ф.Губанова</w:t>
            </w:r>
            <w:proofErr w:type="spellEnd"/>
            <w:r>
              <w:rPr>
                <w:sz w:val="24"/>
              </w:rPr>
              <w:t xml:space="preserve"> «Развитие игровой деятельности. Система работы в первой младшей группе детского сада» - М.: МОЗАИКА-СИНТЕЗ, 2010 – 128 стр.</w:t>
            </w:r>
          </w:p>
          <w:p w14:paraId="627A5D09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Л.Н. Павлова «Ранее детство: развитие речи и мышления» - М.: МОЗАИКА-СИНТЕЗ, 2000 г. – 166 стр.</w:t>
            </w:r>
          </w:p>
          <w:p w14:paraId="0B501331" w14:textId="77777777" w:rsidR="00E342E5" w:rsidRDefault="0000000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М.Ю.Картухина</w:t>
            </w:r>
            <w:proofErr w:type="spellEnd"/>
            <w:r>
              <w:rPr>
                <w:sz w:val="24"/>
              </w:rPr>
              <w:t xml:space="preserve"> «Конспекты </w:t>
            </w:r>
            <w:proofErr w:type="spellStart"/>
            <w:r>
              <w:rPr>
                <w:sz w:val="24"/>
              </w:rPr>
              <w:t>логоритмических</w:t>
            </w:r>
            <w:proofErr w:type="spellEnd"/>
            <w:r>
              <w:rPr>
                <w:sz w:val="24"/>
              </w:rPr>
              <w:t xml:space="preserve"> занятий с детьми 2-3 лет» - М.: ТЦ Сфера, 2008 г.- 128 стр.</w:t>
            </w:r>
          </w:p>
          <w:p w14:paraId="19FCE804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Т.И. Петрова, Е.С. Петрова «Игры и занятия по развитию речи дошкольников». Младший возраст. – М.: Школьная Пресса, 2006 г. – 128 стр.</w:t>
            </w:r>
          </w:p>
          <w:p w14:paraId="165D912F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В.В.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, А.И. Максаков «Занятия по развитию речи в первой младшей группе детского сада» - М.: </w:t>
            </w:r>
            <w:proofErr w:type="gramStart"/>
            <w:r>
              <w:rPr>
                <w:sz w:val="24"/>
              </w:rPr>
              <w:t>Просвещение ,</w:t>
            </w:r>
            <w:proofErr w:type="gramEnd"/>
            <w:r>
              <w:rPr>
                <w:sz w:val="24"/>
              </w:rPr>
              <w:t xml:space="preserve"> 1986 г. – 128 стр.</w:t>
            </w:r>
          </w:p>
        </w:tc>
      </w:tr>
      <w:tr w:rsidR="00E342E5" w14:paraId="44AEC804" w14:textId="77777777">
        <w:trPr>
          <w:trHeight w:val="690"/>
        </w:trPr>
        <w:tc>
          <w:tcPr>
            <w:tcW w:w="3085" w:type="dxa"/>
            <w:vMerge/>
          </w:tcPr>
          <w:p w14:paraId="36138335" w14:textId="77777777" w:rsidR="00E342E5" w:rsidRDefault="00E342E5"/>
        </w:tc>
        <w:tc>
          <w:tcPr>
            <w:tcW w:w="2268" w:type="dxa"/>
            <w:vMerge/>
          </w:tcPr>
          <w:p w14:paraId="259D6A1D" w14:textId="77777777" w:rsidR="00E342E5" w:rsidRDefault="00E342E5"/>
        </w:tc>
        <w:tc>
          <w:tcPr>
            <w:tcW w:w="2552" w:type="dxa"/>
            <w:tcBorders>
              <w:top w:val="single" w:sz="4" w:space="0" w:color="000000"/>
            </w:tcBorders>
          </w:tcPr>
          <w:p w14:paraId="22FC968E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-чтение художественной литературы </w:t>
            </w:r>
          </w:p>
        </w:tc>
        <w:tc>
          <w:tcPr>
            <w:tcW w:w="7709" w:type="dxa"/>
            <w:tcBorders>
              <w:top w:val="single" w:sz="4" w:space="0" w:color="000000"/>
            </w:tcBorders>
          </w:tcPr>
          <w:p w14:paraId="4F288C05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Т.И. Бабаева, А.Г. Гогоберидзе, О.В. Солнцева и др. «Детство: Примерная образовательная программа дошкольного образования» - СПб: ООО ИЗДАТЕЛЬСТВО «ДЕТСТВО-ПРЕСС», 2014г. -280 стр.</w:t>
            </w:r>
          </w:p>
          <w:p w14:paraId="61906BC3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Т.М. Бондаренко «Комплексные занятия в первой младшей группе детского сада. Воронеж: Издательство «Учитель», 2003 г – 270 стр.</w:t>
            </w:r>
          </w:p>
          <w:p w14:paraId="7C8310C5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Н.А. Карпухина «Конспекты занятий в первой младшей группе детского сада» Воронеж: ЧП </w:t>
            </w:r>
            <w:proofErr w:type="spellStart"/>
            <w:r>
              <w:rPr>
                <w:sz w:val="24"/>
              </w:rPr>
              <w:t>Лакоценин</w:t>
            </w:r>
            <w:proofErr w:type="spellEnd"/>
            <w:r>
              <w:rPr>
                <w:sz w:val="24"/>
              </w:rPr>
              <w:t xml:space="preserve"> С.С., 2007 г. – 272 стр.</w:t>
            </w:r>
          </w:p>
          <w:p w14:paraId="4B275C36" w14:textId="77777777" w:rsidR="00E342E5" w:rsidRDefault="0000000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О.ВЕлецкая</w:t>
            </w:r>
            <w:proofErr w:type="spellEnd"/>
            <w:r>
              <w:rPr>
                <w:sz w:val="24"/>
              </w:rPr>
              <w:t xml:space="preserve">, Е.Ю. </w:t>
            </w:r>
            <w:proofErr w:type="spellStart"/>
            <w:r>
              <w:rPr>
                <w:sz w:val="24"/>
              </w:rPr>
              <w:t>Вареница</w:t>
            </w:r>
            <w:proofErr w:type="spellEnd"/>
            <w:r>
              <w:rPr>
                <w:sz w:val="24"/>
              </w:rPr>
              <w:t xml:space="preserve"> «День за днем говорим и растем» Пособие по развитию детей раннего </w:t>
            </w:r>
            <w:proofErr w:type="gramStart"/>
            <w:r>
              <w:rPr>
                <w:sz w:val="24"/>
              </w:rPr>
              <w:t>возраста.-</w:t>
            </w:r>
            <w:proofErr w:type="gramEnd"/>
            <w:r>
              <w:rPr>
                <w:sz w:val="24"/>
              </w:rPr>
              <w:t xml:space="preserve"> М.: ТЦ Сфера, 2005 г. – 224 стр.</w:t>
            </w:r>
          </w:p>
          <w:p w14:paraId="40096D31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Н.В. Коскова «Поиграй со мной» Развивающие игры и упражнения для детей 3 лет. Новосибирск: Сиб. унив. изд-во, 2007 г. – 205 стр.</w:t>
            </w:r>
          </w:p>
        </w:tc>
      </w:tr>
      <w:tr w:rsidR="00E342E5" w14:paraId="46FFDC2E" w14:textId="77777777">
        <w:tc>
          <w:tcPr>
            <w:tcW w:w="3085" w:type="dxa"/>
          </w:tcPr>
          <w:p w14:paraId="003C2BC8" w14:textId="77777777" w:rsidR="00E342E5" w:rsidRDefault="00E342E5">
            <w:pPr>
              <w:rPr>
                <w:b/>
                <w:sz w:val="24"/>
              </w:rPr>
            </w:pPr>
          </w:p>
          <w:p w14:paraId="1F684178" w14:textId="77777777" w:rsidR="00E342E5" w:rsidRDefault="00E342E5">
            <w:pPr>
              <w:rPr>
                <w:b/>
                <w:sz w:val="24"/>
              </w:rPr>
            </w:pPr>
          </w:p>
          <w:p w14:paraId="7DA459B4" w14:textId="77777777" w:rsidR="00E342E5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</w:t>
            </w:r>
          </w:p>
          <w:p w14:paraId="25125710" w14:textId="77777777" w:rsidR="00E342E5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эстетическое/</w:t>
            </w:r>
          </w:p>
          <w:p w14:paraId="4BA2C047" w14:textId="77777777" w:rsidR="00E342E5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</w:t>
            </w:r>
          </w:p>
          <w:p w14:paraId="3DB737DD" w14:textId="77777777" w:rsidR="00E342E5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 развитие</w:t>
            </w:r>
          </w:p>
        </w:tc>
        <w:tc>
          <w:tcPr>
            <w:tcW w:w="2268" w:type="dxa"/>
          </w:tcPr>
          <w:p w14:paraId="38E6EB7B" w14:textId="77777777" w:rsidR="00E342E5" w:rsidRDefault="00E342E5">
            <w:pPr>
              <w:rPr>
                <w:sz w:val="24"/>
              </w:rPr>
            </w:pPr>
          </w:p>
          <w:p w14:paraId="0DE4B17E" w14:textId="77777777" w:rsidR="00E342E5" w:rsidRDefault="00E342E5">
            <w:pPr>
              <w:rPr>
                <w:sz w:val="24"/>
              </w:rPr>
            </w:pPr>
          </w:p>
          <w:p w14:paraId="1979E027" w14:textId="77777777" w:rsidR="00E342E5" w:rsidRDefault="00E342E5">
            <w:pPr>
              <w:rPr>
                <w:sz w:val="24"/>
              </w:rPr>
            </w:pPr>
          </w:p>
          <w:p w14:paraId="7399068A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</w:p>
          <w:p w14:paraId="509CDC2F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2CB7E140" w14:textId="77777777" w:rsidR="00E342E5" w:rsidRDefault="00E342E5">
            <w:pPr>
              <w:jc w:val="both"/>
              <w:rPr>
                <w:sz w:val="24"/>
              </w:rPr>
            </w:pPr>
          </w:p>
          <w:p w14:paraId="2549167D" w14:textId="77777777" w:rsidR="00E342E5" w:rsidRDefault="00E342E5">
            <w:pPr>
              <w:jc w:val="both"/>
              <w:rPr>
                <w:sz w:val="24"/>
              </w:rPr>
            </w:pPr>
          </w:p>
          <w:p w14:paraId="7FF082C3" w14:textId="77777777" w:rsidR="00E342E5" w:rsidRDefault="00E342E5">
            <w:pPr>
              <w:jc w:val="both"/>
              <w:rPr>
                <w:sz w:val="24"/>
              </w:rPr>
            </w:pPr>
          </w:p>
          <w:p w14:paraId="48D56C60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-изобразительная деятельность</w:t>
            </w:r>
          </w:p>
        </w:tc>
        <w:tc>
          <w:tcPr>
            <w:tcW w:w="7709" w:type="dxa"/>
          </w:tcPr>
          <w:p w14:paraId="3EAB6A54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Т.И. Бабаева, А.Г. Гогоберидзе, О.В. Солнцева и др. «Детство: Примерная образовательная программа дошкольного образования» - СПб: ООО ИЗДАТЕЛЬСТВО «ДЕТСТВО-ПРЕСС», 2014г. – 280 стр.</w:t>
            </w:r>
          </w:p>
          <w:p w14:paraId="511AEEFB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Т.М. Бондаренко «Комплексные занятия в первой младшей группе детского сада. Воронеж: Издательство «Учитель», 2003 г – 270 стр.</w:t>
            </w:r>
          </w:p>
          <w:p w14:paraId="114F048E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Н.В. Коскова «Поиграй со мной» Развивающие игры и упражнения для детей 3 лет. Новосибирск: Сиб. унив. изд-во, 2007 г. – 205 стр.</w:t>
            </w:r>
          </w:p>
          <w:p w14:paraId="1F6E683F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Е.В. Полозова «Продуктивная деятельность с детьми младшего возраста»- Воронеж: ЧП </w:t>
            </w:r>
            <w:proofErr w:type="spellStart"/>
            <w:r>
              <w:rPr>
                <w:sz w:val="24"/>
              </w:rPr>
              <w:t>Лакоценин</w:t>
            </w:r>
            <w:proofErr w:type="spellEnd"/>
            <w:r>
              <w:rPr>
                <w:sz w:val="24"/>
              </w:rPr>
              <w:t xml:space="preserve"> С.С., 2007 г. – 140 стр.</w:t>
            </w:r>
          </w:p>
          <w:p w14:paraId="69A1F640" w14:textId="77777777" w:rsidR="00E342E5" w:rsidRDefault="0000000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Г.Г.Григорьева</w:t>
            </w:r>
            <w:proofErr w:type="spellEnd"/>
            <w:r>
              <w:rPr>
                <w:sz w:val="24"/>
              </w:rPr>
              <w:t xml:space="preserve"> «Малыш в стране </w:t>
            </w:r>
            <w:proofErr w:type="spellStart"/>
            <w:r>
              <w:rPr>
                <w:sz w:val="24"/>
              </w:rPr>
              <w:t>Акварелии</w:t>
            </w:r>
            <w:proofErr w:type="spellEnd"/>
            <w:r>
              <w:rPr>
                <w:sz w:val="24"/>
              </w:rPr>
              <w:t>»- М.: Просвещение, 2006 г.- 111 стр.</w:t>
            </w:r>
          </w:p>
          <w:p w14:paraId="0570EC64" w14:textId="77777777" w:rsidR="00E342E5" w:rsidRDefault="0000000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Л.В.Куцакова</w:t>
            </w:r>
            <w:proofErr w:type="spellEnd"/>
            <w:r>
              <w:rPr>
                <w:sz w:val="24"/>
              </w:rPr>
              <w:t xml:space="preserve"> «Конструирование и художественный труд в детском саду: Программа и конспекты занятий» - М.: ТЦ Сфера, 2008 г. – 240 стр.</w:t>
            </w:r>
          </w:p>
          <w:p w14:paraId="58296476" w14:textId="77777777" w:rsidR="00E342E5" w:rsidRDefault="0000000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И.А.Лыкова</w:t>
            </w:r>
            <w:proofErr w:type="spellEnd"/>
            <w:r>
              <w:rPr>
                <w:sz w:val="24"/>
              </w:rPr>
              <w:t xml:space="preserve"> «Изобразительная деятельность в детском саду» первая младшая группа – М.: Издательский дом «Цветной мир», 2014 – 144 стр.</w:t>
            </w:r>
          </w:p>
        </w:tc>
      </w:tr>
      <w:tr w:rsidR="00E342E5" w14:paraId="254BD611" w14:textId="77777777">
        <w:tc>
          <w:tcPr>
            <w:tcW w:w="3085" w:type="dxa"/>
          </w:tcPr>
          <w:p w14:paraId="60AEBE54" w14:textId="77777777" w:rsidR="00E342E5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Физическое/</w:t>
            </w:r>
          </w:p>
          <w:p w14:paraId="2AC892C1" w14:textId="77777777" w:rsidR="00E342E5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развитие</w:t>
            </w:r>
          </w:p>
          <w:p w14:paraId="6BB2C1B7" w14:textId="77777777" w:rsidR="00E342E5" w:rsidRDefault="00E342E5">
            <w:pPr>
              <w:rPr>
                <w:b/>
                <w:sz w:val="24"/>
              </w:rPr>
            </w:pPr>
          </w:p>
          <w:p w14:paraId="43BE6DE2" w14:textId="77777777" w:rsidR="00E342E5" w:rsidRDefault="00E342E5">
            <w:pPr>
              <w:rPr>
                <w:b/>
                <w:sz w:val="24"/>
              </w:rPr>
            </w:pPr>
          </w:p>
          <w:p w14:paraId="7B8A6039" w14:textId="77777777" w:rsidR="00E342E5" w:rsidRDefault="00E342E5">
            <w:pPr>
              <w:rPr>
                <w:b/>
                <w:sz w:val="24"/>
              </w:rPr>
            </w:pPr>
          </w:p>
          <w:p w14:paraId="069A64D8" w14:textId="77777777" w:rsidR="00E342E5" w:rsidRDefault="00E342E5">
            <w:pPr>
              <w:rPr>
                <w:b/>
                <w:sz w:val="24"/>
              </w:rPr>
            </w:pPr>
          </w:p>
          <w:p w14:paraId="6C1B68F0" w14:textId="77777777" w:rsidR="00E342E5" w:rsidRDefault="00E342E5">
            <w:pPr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7295C169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Двигательная деятельность</w:t>
            </w:r>
          </w:p>
        </w:tc>
        <w:tc>
          <w:tcPr>
            <w:tcW w:w="2552" w:type="dxa"/>
          </w:tcPr>
          <w:p w14:paraId="7629CDA8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-физическая культура</w:t>
            </w:r>
          </w:p>
        </w:tc>
        <w:tc>
          <w:tcPr>
            <w:tcW w:w="7709" w:type="dxa"/>
          </w:tcPr>
          <w:p w14:paraId="3CC39141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Т.И. Бабаева, А.Г. Гогоберидзе, О.В. Солнцева и др. «Детство: Примерная образовательная программа дошкольного образования» - СПб: ООО ИЗДАТЕЛЬСТВО «ДЕТСТВО-ПРЕСС», 2014г. – 280 стр.</w:t>
            </w:r>
          </w:p>
          <w:p w14:paraId="35A841C1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Т.М. Бондаренко «Комплексные занятия в первой младшей группе детского сада. Воронеж: Издательство «Учитель», 2003 г – 270 стр.</w:t>
            </w:r>
          </w:p>
          <w:p w14:paraId="12EF6C79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Н.А. Карпухина «Конспекты занятий в первой младшей группе детского сада» Воронеж: ЧП </w:t>
            </w:r>
            <w:proofErr w:type="spellStart"/>
            <w:r>
              <w:rPr>
                <w:sz w:val="24"/>
              </w:rPr>
              <w:t>Лакоценин</w:t>
            </w:r>
            <w:proofErr w:type="spellEnd"/>
            <w:r>
              <w:rPr>
                <w:sz w:val="24"/>
              </w:rPr>
              <w:t xml:space="preserve"> С.С., 2007 г. – 272 </w:t>
            </w:r>
            <w:proofErr w:type="spellStart"/>
            <w:r>
              <w:rPr>
                <w:sz w:val="24"/>
              </w:rPr>
              <w:t>стр</w:t>
            </w:r>
            <w:proofErr w:type="spellEnd"/>
          </w:p>
          <w:p w14:paraId="06210BE4" w14:textId="77777777" w:rsidR="00E342E5" w:rsidRDefault="0000000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О.ВЕлецкая</w:t>
            </w:r>
            <w:proofErr w:type="spellEnd"/>
            <w:r>
              <w:rPr>
                <w:sz w:val="24"/>
              </w:rPr>
              <w:t xml:space="preserve">, Е.Ю. </w:t>
            </w:r>
            <w:proofErr w:type="spellStart"/>
            <w:r>
              <w:rPr>
                <w:sz w:val="24"/>
              </w:rPr>
              <w:t>Вареница</w:t>
            </w:r>
            <w:proofErr w:type="spellEnd"/>
            <w:r>
              <w:rPr>
                <w:sz w:val="24"/>
              </w:rPr>
              <w:t xml:space="preserve"> «День за днем говорим и растем» Пособие по развитию детей раннего </w:t>
            </w:r>
            <w:proofErr w:type="gramStart"/>
            <w:r>
              <w:rPr>
                <w:sz w:val="24"/>
              </w:rPr>
              <w:t>возраста.-</w:t>
            </w:r>
            <w:proofErr w:type="gramEnd"/>
            <w:r>
              <w:rPr>
                <w:sz w:val="24"/>
              </w:rPr>
              <w:t xml:space="preserve"> М.: ТЦ Сфера, 2005 г. – 224 стр.</w:t>
            </w:r>
          </w:p>
          <w:p w14:paraId="3CD1EA91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Н.В. Коскова «Поиграй со мной» Развивающие игры и упражнения для детей 3 лет. Новосибирск: Сиб. унив. изд-во, 2007 г. – 205 стр.</w:t>
            </w:r>
          </w:p>
          <w:p w14:paraId="5C20941E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Т.В. Галанова «Развивающие игры с малышами до трех лет». Ярославль</w:t>
            </w:r>
          </w:p>
          <w:p w14:paraId="68DF1BC3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Издательство «Академия развития», 1997 г. – 240 стр.</w:t>
            </w:r>
          </w:p>
          <w:p w14:paraId="5238F203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Г.А. Прохорова «Утренняя гимнастика для детей 2-7 лет» - М.: Айрис-пресс, 2006 г. – 80 стр.</w:t>
            </w:r>
          </w:p>
          <w:p w14:paraId="6DA945B0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Е.А. Синкевич, Т.В. </w:t>
            </w:r>
            <w:proofErr w:type="spellStart"/>
            <w:r>
              <w:rPr>
                <w:sz w:val="24"/>
              </w:rPr>
              <w:t>Большева</w:t>
            </w:r>
            <w:proofErr w:type="spellEnd"/>
            <w:r>
              <w:rPr>
                <w:sz w:val="24"/>
              </w:rPr>
              <w:t xml:space="preserve"> «Физкультура для малышей» - СПб: «Детство –пресс», 1999 г. – 48 стр.</w:t>
            </w:r>
          </w:p>
          <w:p w14:paraId="11E360A9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М.Г. Борисенко, Т.А. </w:t>
            </w:r>
            <w:proofErr w:type="spellStart"/>
            <w:r>
              <w:rPr>
                <w:sz w:val="24"/>
              </w:rPr>
              <w:t>Датешидзе</w:t>
            </w:r>
            <w:proofErr w:type="spellEnd"/>
            <w:r>
              <w:rPr>
                <w:sz w:val="24"/>
              </w:rPr>
              <w:t>, Н.А. Лукина «Ползаем. Ходим. Бегаем. Прыгаем.» - СПб.: «Паритет», 2002 г. – 160 стр.</w:t>
            </w:r>
          </w:p>
          <w:p w14:paraId="5AFFE046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С.Н. </w:t>
            </w:r>
            <w:proofErr w:type="spellStart"/>
            <w:r>
              <w:rPr>
                <w:sz w:val="24"/>
              </w:rPr>
              <w:t>Теплюк</w:t>
            </w:r>
            <w:proofErr w:type="spellEnd"/>
            <w:r>
              <w:rPr>
                <w:sz w:val="24"/>
              </w:rPr>
              <w:t xml:space="preserve"> «Занятия на прогулках с детьми младшего дошкольного возраста» - М.: </w:t>
            </w:r>
            <w:proofErr w:type="spellStart"/>
            <w:r>
              <w:rPr>
                <w:sz w:val="24"/>
              </w:rPr>
              <w:t>Гуманит</w:t>
            </w:r>
            <w:proofErr w:type="spellEnd"/>
            <w:r>
              <w:rPr>
                <w:sz w:val="24"/>
              </w:rPr>
              <w:t>. изд. центр ВЛАДОС, 2001 г. – 160 стр.</w:t>
            </w:r>
          </w:p>
        </w:tc>
      </w:tr>
      <w:tr w:rsidR="00E342E5" w14:paraId="5A182C11" w14:textId="77777777">
        <w:tc>
          <w:tcPr>
            <w:tcW w:w="3085" w:type="dxa"/>
          </w:tcPr>
          <w:p w14:paraId="69600E95" w14:textId="77777777" w:rsidR="00E342E5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Социально-коммуникативное /</w:t>
            </w:r>
          </w:p>
          <w:p w14:paraId="251C641D" w14:textId="77777777" w:rsidR="00E342E5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Социально-коммуникативное развитие </w:t>
            </w:r>
          </w:p>
        </w:tc>
        <w:tc>
          <w:tcPr>
            <w:tcW w:w="2268" w:type="dxa"/>
          </w:tcPr>
          <w:p w14:paraId="4D397B49" w14:textId="77777777" w:rsidR="00E342E5" w:rsidRDefault="00E342E5">
            <w:pPr>
              <w:rPr>
                <w:sz w:val="24"/>
              </w:rPr>
            </w:pPr>
          </w:p>
          <w:p w14:paraId="313B75B0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Коммуникативная </w:t>
            </w:r>
          </w:p>
        </w:tc>
        <w:tc>
          <w:tcPr>
            <w:tcW w:w="2552" w:type="dxa"/>
          </w:tcPr>
          <w:p w14:paraId="511EB66E" w14:textId="77777777" w:rsidR="00E342E5" w:rsidRDefault="00E342E5">
            <w:pPr>
              <w:rPr>
                <w:sz w:val="24"/>
              </w:rPr>
            </w:pPr>
          </w:p>
          <w:p w14:paraId="22497D78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-социальный мир</w:t>
            </w:r>
          </w:p>
        </w:tc>
        <w:tc>
          <w:tcPr>
            <w:tcW w:w="7709" w:type="dxa"/>
          </w:tcPr>
          <w:p w14:paraId="785F2075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Т.И. Бабаева, А.Г. Гогоберидзе, О.В. Солнцева и др. «Детство: Примерная образовательная программа дошкольного образования» - СПб: ООО ИЗДАТЕЛЬСТВО «ДЕТСТВО-ПРЕСС», 2014г. – 280 стр.</w:t>
            </w:r>
          </w:p>
          <w:p w14:paraId="746D2DB9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Т.М. Бондаренко «Комплексные занятия в первой младшей группе детского сада. Воронеж: Издательство «Учитель», 2003 г</w:t>
            </w:r>
          </w:p>
          <w:p w14:paraId="1B8010EA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Н.А. Карпухина «Конспекты занятий в первой младшей группе детского сада» Воронеж: ЧП </w:t>
            </w:r>
            <w:proofErr w:type="spellStart"/>
            <w:r>
              <w:rPr>
                <w:sz w:val="24"/>
              </w:rPr>
              <w:t>Лакоценин</w:t>
            </w:r>
            <w:proofErr w:type="spellEnd"/>
            <w:r>
              <w:rPr>
                <w:sz w:val="24"/>
              </w:rPr>
              <w:t>, 2007 г. -270 стр.</w:t>
            </w:r>
          </w:p>
          <w:p w14:paraId="1B159A7B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О.В. Елецкая, Е.Ю. </w:t>
            </w:r>
            <w:proofErr w:type="spellStart"/>
            <w:r>
              <w:rPr>
                <w:sz w:val="24"/>
              </w:rPr>
              <w:t>Вареница</w:t>
            </w:r>
            <w:proofErr w:type="spellEnd"/>
            <w:r>
              <w:rPr>
                <w:sz w:val="24"/>
              </w:rPr>
              <w:t xml:space="preserve"> «День за днем говорим и растем» Пособие по развитию детей раннего </w:t>
            </w:r>
            <w:proofErr w:type="gramStart"/>
            <w:r>
              <w:rPr>
                <w:sz w:val="24"/>
              </w:rPr>
              <w:t>возраста.-</w:t>
            </w:r>
            <w:proofErr w:type="gramEnd"/>
            <w:r>
              <w:rPr>
                <w:sz w:val="24"/>
              </w:rPr>
              <w:t xml:space="preserve"> М.: ТЦ Сфера, 2005 г. – 224 стр.</w:t>
            </w:r>
          </w:p>
          <w:p w14:paraId="26D42060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Н.В. Коскова «Поиграй со мной» Развивающие игры и упражнения для детей 3 лет. Новосибирск: Сиб. унив. изд-во, 2007 г. – 205 стр.</w:t>
            </w:r>
          </w:p>
          <w:p w14:paraId="32EAC57D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Т.В. Галанова «Развивающие игры с малышами до трех лет». Ярославль</w:t>
            </w:r>
          </w:p>
          <w:p w14:paraId="73A7123E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Издательство «Академия развития», 1997 г. – 240 стр.</w:t>
            </w:r>
          </w:p>
          <w:p w14:paraId="6B73B973" w14:textId="77777777" w:rsidR="00E342E5" w:rsidRDefault="00000000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Н.Ф.Губанова</w:t>
            </w:r>
            <w:proofErr w:type="spellEnd"/>
            <w:r>
              <w:rPr>
                <w:sz w:val="24"/>
              </w:rPr>
              <w:t xml:space="preserve"> «Развитие игровой деятельности. Система работы в первой младшей группе детского сада» - М.: МОЗАИКА-СИНТЕЗ, 2010 – 128 стр.</w:t>
            </w:r>
          </w:p>
          <w:p w14:paraId="519E6464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Н.Ф. Губанова «Театрализованная деятельность дошкольников: 2-5 лет, конспекты занятий, сценарии игр и спектаклей» - М.: ВАКО, 2007 г – 256 </w:t>
            </w:r>
            <w:proofErr w:type="gramStart"/>
            <w:r>
              <w:rPr>
                <w:sz w:val="24"/>
              </w:rPr>
              <w:t>стр..</w:t>
            </w:r>
            <w:proofErr w:type="gramEnd"/>
          </w:p>
          <w:p w14:paraId="447E34A8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Н.В. Краснощекова «Сюжетно-ролевые игры для детей дошкольного возраста» - </w:t>
            </w:r>
            <w:proofErr w:type="spellStart"/>
            <w:r>
              <w:rPr>
                <w:sz w:val="24"/>
              </w:rPr>
              <w:t>Ростов</w:t>
            </w:r>
            <w:proofErr w:type="spellEnd"/>
            <w:r>
              <w:rPr>
                <w:sz w:val="24"/>
              </w:rPr>
              <w:t xml:space="preserve"> н /Д.: Феникс, 2006 г. – 251 стр.</w:t>
            </w:r>
          </w:p>
          <w:p w14:paraId="38B6F330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М.Ю. </w:t>
            </w:r>
            <w:proofErr w:type="spellStart"/>
            <w:r>
              <w:rPr>
                <w:sz w:val="24"/>
              </w:rPr>
              <w:t>Картушина</w:t>
            </w:r>
            <w:proofErr w:type="spellEnd"/>
            <w:r>
              <w:rPr>
                <w:sz w:val="24"/>
              </w:rPr>
              <w:t xml:space="preserve"> «Забавы для малышей: Театрализованные развлечения для детей 2-3 лет» - М.: ТЦ Сфера, 2007 г. – 192 стр.</w:t>
            </w:r>
          </w:p>
          <w:p w14:paraId="5D9C5054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Е.О. Севостьянова «Дружная семейка: программа адаптации детей к ДОУ (ранний возраст)» </w:t>
            </w:r>
            <w:proofErr w:type="gramStart"/>
            <w:r>
              <w:rPr>
                <w:sz w:val="24"/>
              </w:rPr>
              <w:t>-  М.</w:t>
            </w:r>
            <w:proofErr w:type="gramEnd"/>
            <w:r>
              <w:rPr>
                <w:sz w:val="24"/>
              </w:rPr>
              <w:t>: ТЦ Сфера, 2006 г. -128 стр.</w:t>
            </w:r>
          </w:p>
          <w:p w14:paraId="50C282D4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Е.В. Жердева «Дети раннего возраста в саду (возрастные особенности, адаптация, сценарии дня)» - Изд. 2-е. – </w:t>
            </w:r>
            <w:proofErr w:type="spellStart"/>
            <w:r>
              <w:rPr>
                <w:sz w:val="24"/>
              </w:rPr>
              <w:t>Ростов</w:t>
            </w:r>
            <w:proofErr w:type="spellEnd"/>
            <w:r>
              <w:rPr>
                <w:sz w:val="24"/>
              </w:rPr>
              <w:t xml:space="preserve"> н/Д: Феникс, 2007 г.-</w:t>
            </w:r>
          </w:p>
          <w:p w14:paraId="5121D076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>192 стр.</w:t>
            </w:r>
          </w:p>
          <w:p w14:paraId="194729B8" w14:textId="77777777" w:rsidR="00E342E5" w:rsidRDefault="00E342E5">
            <w:pPr>
              <w:jc w:val="both"/>
              <w:rPr>
                <w:sz w:val="24"/>
              </w:rPr>
            </w:pPr>
          </w:p>
        </w:tc>
      </w:tr>
    </w:tbl>
    <w:p w14:paraId="6C5F792A" w14:textId="77777777" w:rsidR="00E342E5" w:rsidRDefault="00E342E5">
      <w:pPr>
        <w:rPr>
          <w:sz w:val="24"/>
        </w:rPr>
      </w:pPr>
    </w:p>
    <w:p w14:paraId="25B83D2A" w14:textId="77777777" w:rsidR="00E342E5" w:rsidRDefault="00E342E5">
      <w:pPr>
        <w:rPr>
          <w:sz w:val="24"/>
        </w:rPr>
      </w:pPr>
    </w:p>
    <w:p w14:paraId="280F464E" w14:textId="77777777" w:rsidR="00E342E5" w:rsidRDefault="00E342E5">
      <w:pPr>
        <w:rPr>
          <w:sz w:val="24"/>
        </w:rPr>
      </w:pPr>
    </w:p>
    <w:p w14:paraId="6D08F434" w14:textId="77777777" w:rsidR="00E342E5" w:rsidRDefault="00E342E5">
      <w:pPr>
        <w:rPr>
          <w:sz w:val="24"/>
        </w:rPr>
      </w:pPr>
    </w:p>
    <w:p w14:paraId="0B8D4EE1" w14:textId="77777777" w:rsidR="00E342E5" w:rsidRDefault="00E342E5">
      <w:pPr>
        <w:rPr>
          <w:sz w:val="24"/>
        </w:rPr>
      </w:pPr>
    </w:p>
    <w:p w14:paraId="4717B513" w14:textId="77777777" w:rsidR="00E342E5" w:rsidRDefault="00E342E5">
      <w:pPr>
        <w:rPr>
          <w:sz w:val="24"/>
        </w:rPr>
      </w:pPr>
    </w:p>
    <w:p w14:paraId="738A819A" w14:textId="77777777" w:rsidR="00E342E5" w:rsidRDefault="00E342E5">
      <w:pPr>
        <w:rPr>
          <w:sz w:val="24"/>
        </w:rPr>
      </w:pPr>
    </w:p>
    <w:p w14:paraId="239AD9C6" w14:textId="77777777" w:rsidR="00E342E5" w:rsidRDefault="00E342E5">
      <w:pPr>
        <w:rPr>
          <w:sz w:val="24"/>
        </w:rPr>
      </w:pPr>
    </w:p>
    <w:p w14:paraId="06A138E8" w14:textId="77777777" w:rsidR="00E342E5" w:rsidRDefault="00E342E5">
      <w:pPr>
        <w:rPr>
          <w:sz w:val="24"/>
        </w:rPr>
      </w:pPr>
    </w:p>
    <w:p w14:paraId="7210C3B1" w14:textId="77777777" w:rsidR="00E342E5" w:rsidRDefault="00E342E5">
      <w:pPr>
        <w:rPr>
          <w:sz w:val="24"/>
        </w:rPr>
      </w:pPr>
    </w:p>
    <w:p w14:paraId="08304BF9" w14:textId="77777777" w:rsidR="00E342E5" w:rsidRDefault="00E342E5">
      <w:pPr>
        <w:rPr>
          <w:sz w:val="24"/>
        </w:rPr>
      </w:pPr>
    </w:p>
    <w:p w14:paraId="3FDF4DDF" w14:textId="77777777" w:rsidR="00E342E5" w:rsidRDefault="00E342E5">
      <w:pPr>
        <w:rPr>
          <w:sz w:val="24"/>
        </w:rPr>
      </w:pPr>
    </w:p>
    <w:p w14:paraId="74BB499D" w14:textId="77777777" w:rsidR="00E342E5" w:rsidRDefault="00E342E5">
      <w:pPr>
        <w:rPr>
          <w:sz w:val="24"/>
        </w:rPr>
      </w:pPr>
    </w:p>
    <w:p w14:paraId="5003F190" w14:textId="77777777" w:rsidR="00E342E5" w:rsidRDefault="00E342E5">
      <w:pPr>
        <w:rPr>
          <w:sz w:val="24"/>
        </w:rPr>
      </w:pPr>
    </w:p>
    <w:p w14:paraId="4256FFF2" w14:textId="77777777" w:rsidR="00E342E5" w:rsidRDefault="00E342E5">
      <w:pPr>
        <w:rPr>
          <w:sz w:val="24"/>
        </w:rPr>
      </w:pPr>
    </w:p>
    <w:p w14:paraId="1EA5D091" w14:textId="77777777" w:rsidR="00E342E5" w:rsidRDefault="00E342E5">
      <w:pPr>
        <w:rPr>
          <w:sz w:val="24"/>
        </w:rPr>
      </w:pPr>
    </w:p>
    <w:p w14:paraId="5A3F027F" w14:textId="77777777" w:rsidR="00E342E5" w:rsidRDefault="00E342E5">
      <w:pPr>
        <w:rPr>
          <w:sz w:val="24"/>
        </w:rPr>
      </w:pPr>
    </w:p>
    <w:p w14:paraId="3E4FA857" w14:textId="77777777" w:rsidR="00E342E5" w:rsidRDefault="00E342E5">
      <w:pPr>
        <w:rPr>
          <w:sz w:val="24"/>
        </w:rPr>
      </w:pPr>
    </w:p>
    <w:p w14:paraId="10F9E228" w14:textId="77777777" w:rsidR="00E342E5" w:rsidRDefault="00E342E5">
      <w:pPr>
        <w:rPr>
          <w:sz w:val="24"/>
        </w:rPr>
      </w:pPr>
    </w:p>
    <w:p w14:paraId="5D65D61F" w14:textId="77777777" w:rsidR="00E342E5" w:rsidRDefault="00E342E5">
      <w:pPr>
        <w:rPr>
          <w:sz w:val="24"/>
        </w:rPr>
      </w:pPr>
    </w:p>
    <w:p w14:paraId="26D448F1" w14:textId="77777777" w:rsidR="00E342E5" w:rsidRDefault="00E342E5">
      <w:pPr>
        <w:rPr>
          <w:sz w:val="24"/>
        </w:rPr>
      </w:pPr>
    </w:p>
    <w:p w14:paraId="38FF0BAF" w14:textId="77777777" w:rsidR="00E342E5" w:rsidRDefault="00E342E5">
      <w:pPr>
        <w:sectPr w:rsidR="00E342E5">
          <w:footerReference w:type="default" r:id="rId21"/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2B701304" w14:textId="77777777" w:rsidR="00E342E5" w:rsidRDefault="00000000">
      <w:pPr>
        <w:ind w:left="480"/>
        <w:jc w:val="center"/>
        <w:rPr>
          <w:sz w:val="20"/>
        </w:rPr>
      </w:pPr>
      <w:r>
        <w:rPr>
          <w:b/>
          <w:sz w:val="28"/>
        </w:rPr>
        <w:lastRenderedPageBreak/>
        <w:t>3.2. Режим жизнедеятельности воспитанников группы раннего возраста</w:t>
      </w:r>
    </w:p>
    <w:p w14:paraId="05963D26" w14:textId="77777777" w:rsidR="00E342E5" w:rsidRDefault="00000000">
      <w:pPr>
        <w:ind w:firstLine="426"/>
        <w:jc w:val="both"/>
        <w:rPr>
          <w:sz w:val="20"/>
        </w:rPr>
      </w:pPr>
      <w:r>
        <w:rPr>
          <w:sz w:val="28"/>
        </w:rPr>
        <w:t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 Кроме того, учитываются климатические условия (в течение года режим дня меняется дважды)</w:t>
      </w:r>
    </w:p>
    <w:p w14:paraId="6FB49339" w14:textId="77777777" w:rsidR="00E342E5" w:rsidRDefault="00000000">
      <w:pPr>
        <w:ind w:firstLine="426"/>
        <w:jc w:val="both"/>
        <w:rPr>
          <w:sz w:val="20"/>
        </w:rPr>
      </w:pPr>
      <w:r>
        <w:rPr>
          <w:sz w:val="28"/>
        </w:rPr>
        <w:t>Пребывание детей в нашей группе определяется циклограммой организации образовательной деятельности, включая гибкий режим жизнедеятельности, режим двигательной деятельности, систему оздоровительных мероприятий, график питания, учебный план, которые корректируется в зависимости от сезона.</w:t>
      </w:r>
    </w:p>
    <w:p w14:paraId="7D80E94A" w14:textId="77777777" w:rsidR="00E342E5" w:rsidRDefault="00000000">
      <w:pPr>
        <w:ind w:firstLine="426"/>
        <w:jc w:val="both"/>
        <w:rPr>
          <w:sz w:val="20"/>
        </w:rPr>
      </w:pPr>
      <w:r>
        <w:rPr>
          <w:sz w:val="28"/>
        </w:rPr>
        <w:t>Режим дня в группе, составлен в соответствии с возрастными особенностями детей и способствует их гармоничному развитию. Максимальная продолжительность непрерывного бодрствования детей составляет 5,5-6 часов.</w:t>
      </w:r>
    </w:p>
    <w:p w14:paraId="5582B830" w14:textId="77777777" w:rsidR="00E342E5" w:rsidRDefault="00000000">
      <w:pPr>
        <w:ind w:firstLine="426"/>
        <w:jc w:val="both"/>
        <w:rPr>
          <w:sz w:val="20"/>
        </w:rPr>
      </w:pPr>
      <w:r>
        <w:rPr>
          <w:sz w:val="28"/>
        </w:rPr>
        <w:t>Ежедневная продолжительность прогулки детей составляет 3-4 часа. Прогулку мы организуем 2 раза в день: в первую половину – до обеда и во вторую половину дня - после дневного сна или перед уходом детей домой.</w:t>
      </w:r>
    </w:p>
    <w:p w14:paraId="12E0F078" w14:textId="77777777" w:rsidR="00E342E5" w:rsidRDefault="00000000">
      <w:pPr>
        <w:ind w:right="20" w:firstLine="426"/>
        <w:jc w:val="both"/>
        <w:rPr>
          <w:sz w:val="28"/>
        </w:rPr>
      </w:pPr>
      <w:r>
        <w:rPr>
          <w:sz w:val="28"/>
        </w:rPr>
        <w:t>Для детей от 1,5 до 3 лет дневной сон организуют однократно продолжительностью не менее 3 часов.</w:t>
      </w:r>
    </w:p>
    <w:p w14:paraId="5A75D5B4" w14:textId="77777777" w:rsidR="00E342E5" w:rsidRDefault="00000000">
      <w:pPr>
        <w:ind w:firstLine="426"/>
        <w:jc w:val="both"/>
        <w:rPr>
          <w:sz w:val="28"/>
        </w:rPr>
      </w:pPr>
      <w:r>
        <w:rPr>
          <w:sz w:val="28"/>
        </w:rPr>
        <w:t>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14:paraId="75943760" w14:textId="77777777" w:rsidR="00E342E5" w:rsidRDefault="00E342E5">
      <w:pPr>
        <w:rPr>
          <w:b/>
          <w:sz w:val="28"/>
        </w:rPr>
      </w:pPr>
    </w:p>
    <w:p w14:paraId="521D47AC" w14:textId="77777777" w:rsidR="00E342E5" w:rsidRDefault="00000000">
      <w:pPr>
        <w:rPr>
          <w:b/>
          <w:sz w:val="28"/>
        </w:rPr>
      </w:pPr>
      <w:r>
        <w:rPr>
          <w:b/>
          <w:sz w:val="28"/>
        </w:rPr>
        <w:t>Режим жизнедеятельности детей младшего дошкольного возраста</w:t>
      </w:r>
    </w:p>
    <w:p w14:paraId="48537D9B" w14:textId="77777777" w:rsidR="00E342E5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в МБДОУ ДС «Улыбка» </w:t>
      </w:r>
      <w:proofErr w:type="spellStart"/>
      <w:r>
        <w:rPr>
          <w:b/>
          <w:sz w:val="28"/>
        </w:rPr>
        <w:t>г.Волгодонска</w:t>
      </w:r>
      <w:proofErr w:type="spellEnd"/>
    </w:p>
    <w:p w14:paraId="46068145" w14:textId="77777777" w:rsidR="00E342E5" w:rsidRDefault="00000000">
      <w:pPr>
        <w:jc w:val="center"/>
        <w:rPr>
          <w:b/>
          <w:sz w:val="28"/>
        </w:rPr>
      </w:pPr>
      <w:r>
        <w:rPr>
          <w:b/>
          <w:sz w:val="28"/>
        </w:rPr>
        <w:t>(холодный период)</w:t>
      </w:r>
    </w:p>
    <w:p w14:paraId="029A055E" w14:textId="77777777" w:rsidR="00E342E5" w:rsidRDefault="00E342E5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835"/>
      </w:tblGrid>
      <w:tr w:rsidR="00E342E5" w14:paraId="1C492106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9DB2" w14:textId="77777777" w:rsidR="00E342E5" w:rsidRDefault="00000000">
            <w:pPr>
              <w:tabs>
                <w:tab w:val="left" w:pos="626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Режимные моменты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987F" w14:textId="77777777" w:rsidR="00E342E5" w:rsidRDefault="00000000">
            <w:pPr>
              <w:tabs>
                <w:tab w:val="left" w:pos="626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– 3 года</w:t>
            </w:r>
          </w:p>
        </w:tc>
      </w:tr>
      <w:tr w:rsidR="00E342E5" w14:paraId="73952AA7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9156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Утренний приём в группе.</w:t>
            </w:r>
          </w:p>
          <w:p w14:paraId="44C865E3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Проведения «утреннего фильтра» педагогом, термометрия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808B" w14:textId="77777777" w:rsidR="00E342E5" w:rsidRDefault="00E342E5">
            <w:pPr>
              <w:tabs>
                <w:tab w:val="left" w:pos="6260"/>
              </w:tabs>
              <w:jc w:val="center"/>
              <w:rPr>
                <w:sz w:val="20"/>
              </w:rPr>
            </w:pPr>
          </w:p>
          <w:p w14:paraId="3CC52E7C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6.30 -8.00</w:t>
            </w:r>
          </w:p>
        </w:tc>
      </w:tr>
      <w:tr w:rsidR="00E342E5" w14:paraId="4175F253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402E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4"/>
                <w:sz w:val="20"/>
              </w:rPr>
            </w:pPr>
            <w:r>
              <w:rPr>
                <w:spacing w:val="-3"/>
                <w:sz w:val="20"/>
              </w:rPr>
              <w:t>Ситуация 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F3C2" w14:textId="77777777" w:rsidR="00E342E5" w:rsidRDefault="00E342E5">
            <w:pPr>
              <w:tabs>
                <w:tab w:val="left" w:pos="6260"/>
              </w:tabs>
              <w:jc w:val="center"/>
              <w:rPr>
                <w:sz w:val="20"/>
              </w:rPr>
            </w:pPr>
          </w:p>
          <w:p w14:paraId="25F84B85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6.30 -8.00</w:t>
            </w:r>
          </w:p>
        </w:tc>
      </w:tr>
      <w:tr w:rsidR="00E342E5" w14:paraId="14E75DC7" w14:textId="77777777">
        <w:trPr>
          <w:trHeight w:val="395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3F27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Утренняя гимнастика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B5AD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  <w:p w14:paraId="042B8704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8.00 – 8.10</w:t>
            </w:r>
          </w:p>
        </w:tc>
      </w:tr>
      <w:tr w:rsidR="00E342E5" w14:paraId="1DCE5311" w14:textId="77777777">
        <w:trPr>
          <w:trHeight w:val="47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4D0D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Общение воспитателя с детьми, самостоятельная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9036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8.10-8.30</w:t>
            </w:r>
          </w:p>
        </w:tc>
      </w:tr>
      <w:tr w:rsidR="00E342E5" w14:paraId="68D385EE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78CA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Подготовка к завтраку</w:t>
            </w:r>
            <w:r>
              <w:rPr>
                <w:spacing w:val="-2"/>
                <w:sz w:val="20"/>
              </w:rPr>
              <w:t xml:space="preserve">, </w:t>
            </w:r>
          </w:p>
          <w:p w14:paraId="5D07870B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Завтрак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8A8A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8.30 - 8.50</w:t>
            </w:r>
          </w:p>
        </w:tc>
      </w:tr>
      <w:tr w:rsidR="00E342E5" w14:paraId="7DF0997E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E556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Подготовка к непосредственно образовательной деятельности, игры для рабочего настроя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E0F8" w14:textId="77777777" w:rsidR="00E342E5" w:rsidRDefault="00E342E5">
            <w:pPr>
              <w:tabs>
                <w:tab w:val="left" w:pos="6260"/>
              </w:tabs>
              <w:jc w:val="center"/>
              <w:rPr>
                <w:spacing w:val="-2"/>
                <w:sz w:val="20"/>
              </w:rPr>
            </w:pPr>
          </w:p>
          <w:p w14:paraId="50F263EF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8.50 - 9.00</w:t>
            </w:r>
          </w:p>
        </w:tc>
      </w:tr>
      <w:tr w:rsidR="00E342E5" w14:paraId="67284AC9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7688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Непосредственно образовательная деятельность (образовательные ситуации на игровой </w:t>
            </w:r>
            <w:proofErr w:type="spellStart"/>
            <w:proofErr w:type="gramStart"/>
            <w:r>
              <w:rPr>
                <w:sz w:val="20"/>
              </w:rPr>
              <w:t>основе.Общая</w:t>
            </w:r>
            <w:proofErr w:type="spellEnd"/>
            <w:proofErr w:type="gramEnd"/>
            <w:r>
              <w:rPr>
                <w:sz w:val="20"/>
              </w:rPr>
              <w:t xml:space="preserve"> длительность, включая перерыв)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E757" w14:textId="77777777" w:rsidR="00E342E5" w:rsidRDefault="00E342E5">
            <w:pPr>
              <w:ind w:right="194"/>
              <w:jc w:val="center"/>
              <w:rPr>
                <w:spacing w:val="-2"/>
                <w:sz w:val="20"/>
              </w:rPr>
            </w:pPr>
          </w:p>
          <w:p w14:paraId="19CFEDB1" w14:textId="77777777" w:rsidR="00E342E5" w:rsidRDefault="00000000">
            <w:pPr>
              <w:ind w:right="19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9.00 - 9.10</w:t>
            </w:r>
          </w:p>
          <w:p w14:paraId="58DE6728" w14:textId="77777777" w:rsidR="00E342E5" w:rsidRDefault="00E342E5">
            <w:pPr>
              <w:tabs>
                <w:tab w:val="left" w:pos="6260"/>
              </w:tabs>
              <w:jc w:val="center"/>
              <w:rPr>
                <w:sz w:val="20"/>
              </w:rPr>
            </w:pPr>
          </w:p>
        </w:tc>
      </w:tr>
      <w:tr w:rsidR="00E342E5" w14:paraId="1068C888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F862" w14:textId="77777777" w:rsidR="00E342E5" w:rsidRDefault="00000000">
            <w:pPr>
              <w:ind w:left="122" w:firstLine="18"/>
              <w:jc w:val="center"/>
              <w:rPr>
                <w:i/>
                <w:sz w:val="20"/>
              </w:rPr>
            </w:pPr>
            <w:r>
              <w:rPr>
                <w:spacing w:val="-4"/>
                <w:sz w:val="20"/>
              </w:rPr>
              <w:t>Игры для творческого самоутверждения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88A3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9.10 – 9.50</w:t>
            </w:r>
          </w:p>
        </w:tc>
      </w:tr>
      <w:tr w:rsidR="00E342E5" w14:paraId="2A97E496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D1CA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lastRenderedPageBreak/>
              <w:t xml:space="preserve">Второй </w:t>
            </w:r>
            <w:proofErr w:type="gramStart"/>
            <w:r>
              <w:rPr>
                <w:spacing w:val="-6"/>
                <w:sz w:val="20"/>
              </w:rPr>
              <w:t xml:space="preserve">завтрак, </w:t>
            </w:r>
            <w:r>
              <w:rPr>
                <w:spacing w:val="-4"/>
                <w:sz w:val="20"/>
              </w:rPr>
              <w:t xml:space="preserve"> подготовка</w:t>
            </w:r>
            <w:proofErr w:type="gramEnd"/>
            <w:r>
              <w:rPr>
                <w:spacing w:val="-4"/>
                <w:sz w:val="20"/>
              </w:rPr>
              <w:t xml:space="preserve"> к прогулке, прогулка (наблюдения, игры, труд, экспериментирование, общение по интересам, самостоятельные игры)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F7B1" w14:textId="77777777" w:rsidR="00E342E5" w:rsidRDefault="00E342E5">
            <w:pPr>
              <w:tabs>
                <w:tab w:val="left" w:pos="6260"/>
              </w:tabs>
              <w:jc w:val="center"/>
              <w:rPr>
                <w:sz w:val="20"/>
              </w:rPr>
            </w:pPr>
          </w:p>
          <w:p w14:paraId="42E01BD0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9.50-11.50</w:t>
            </w:r>
          </w:p>
        </w:tc>
      </w:tr>
      <w:tr w:rsidR="00E342E5" w14:paraId="765D8568" w14:textId="77777777">
        <w:trPr>
          <w:trHeight w:val="342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2928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Подготовка к </w:t>
            </w:r>
            <w:proofErr w:type="gramStart"/>
            <w:r>
              <w:rPr>
                <w:spacing w:val="-4"/>
                <w:sz w:val="20"/>
              </w:rPr>
              <w:t>обеду,  обед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B520" w14:textId="77777777" w:rsidR="00E342E5" w:rsidRDefault="00000000">
            <w:pPr>
              <w:tabs>
                <w:tab w:val="center" w:pos="1272"/>
                <w:tab w:val="right" w:pos="2544"/>
                <w:tab w:val="left" w:pos="6260"/>
              </w:tabs>
              <w:rPr>
                <w:sz w:val="20"/>
              </w:rPr>
            </w:pPr>
            <w:r>
              <w:rPr>
                <w:sz w:val="20"/>
              </w:rPr>
              <w:tab/>
              <w:t>11.50-12.15</w:t>
            </w:r>
          </w:p>
        </w:tc>
      </w:tr>
      <w:tr w:rsidR="00E342E5" w14:paraId="28F39402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DF7D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Релаксирующая гимнастика перед сном. Дневной сон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B039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12.15 – 15.15</w:t>
            </w:r>
          </w:p>
          <w:p w14:paraId="7842779C" w14:textId="77777777" w:rsidR="00E342E5" w:rsidRDefault="00E342E5">
            <w:pPr>
              <w:tabs>
                <w:tab w:val="left" w:pos="6260"/>
              </w:tabs>
              <w:jc w:val="center"/>
              <w:rPr>
                <w:sz w:val="20"/>
              </w:rPr>
            </w:pPr>
          </w:p>
        </w:tc>
      </w:tr>
      <w:tr w:rsidR="00E342E5" w14:paraId="4D8DFB3C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DFC7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Гимнастика пробуждения, закаливающие и гигиенические процедуры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A0F8" w14:textId="77777777" w:rsidR="00E342E5" w:rsidRDefault="00E342E5">
            <w:pPr>
              <w:tabs>
                <w:tab w:val="left" w:pos="6260"/>
              </w:tabs>
              <w:jc w:val="center"/>
              <w:rPr>
                <w:spacing w:val="-5"/>
                <w:sz w:val="20"/>
              </w:rPr>
            </w:pPr>
          </w:p>
          <w:p w14:paraId="70963577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15.15 – 15.25</w:t>
            </w:r>
          </w:p>
        </w:tc>
      </w:tr>
      <w:tr w:rsidR="00E342E5" w14:paraId="47D15EBA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00F1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Непосредственно образовательная деятельность</w:t>
            </w:r>
          </w:p>
          <w:p w14:paraId="2AECF6B8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>(образовательные ситуации на игровой основе)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AA2A" w14:textId="77777777" w:rsidR="00E342E5" w:rsidRDefault="00E342E5">
            <w:pPr>
              <w:tabs>
                <w:tab w:val="left" w:pos="6260"/>
              </w:tabs>
              <w:jc w:val="center"/>
              <w:rPr>
                <w:spacing w:val="-5"/>
                <w:sz w:val="20"/>
              </w:rPr>
            </w:pPr>
          </w:p>
          <w:p w14:paraId="23A9E560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15.30 – 15.40</w:t>
            </w:r>
          </w:p>
        </w:tc>
      </w:tr>
      <w:tr w:rsidR="00E342E5" w14:paraId="122B404E" w14:textId="77777777">
        <w:trPr>
          <w:trHeight w:val="345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F104" w14:textId="77777777" w:rsidR="00E342E5" w:rsidRDefault="00000000">
            <w:pPr>
              <w:ind w:left="122" w:firstLine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Игры для творческого самоутверждения, самостоятельные игры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126D" w14:textId="77777777" w:rsidR="00E342E5" w:rsidRDefault="00E342E5">
            <w:pPr>
              <w:tabs>
                <w:tab w:val="left" w:pos="6260"/>
              </w:tabs>
              <w:jc w:val="center"/>
              <w:rPr>
                <w:spacing w:val="-5"/>
                <w:sz w:val="20"/>
              </w:rPr>
            </w:pPr>
          </w:p>
          <w:p w14:paraId="4931AF9F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15.40- 16.00</w:t>
            </w:r>
          </w:p>
        </w:tc>
      </w:tr>
      <w:tr w:rsidR="00E342E5" w14:paraId="653A8DCC" w14:textId="77777777">
        <w:trPr>
          <w:trHeight w:val="345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A623" w14:textId="77777777" w:rsidR="00E342E5" w:rsidRDefault="00000000">
            <w:pPr>
              <w:ind w:left="122" w:firstLine="18"/>
              <w:jc w:val="center"/>
              <w:rPr>
                <w:spacing w:val="-4"/>
                <w:sz w:val="20"/>
              </w:rPr>
            </w:pPr>
            <w:r>
              <w:rPr>
                <w:spacing w:val="-3"/>
                <w:sz w:val="20"/>
              </w:rPr>
              <w:t>Общение воспитателя с детьми по их интересам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503B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-</w:t>
            </w:r>
          </w:p>
        </w:tc>
      </w:tr>
      <w:tr w:rsidR="00E342E5" w14:paraId="723876AA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A4F4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 xml:space="preserve">Подготовка к «уплотненному» полднику, </w:t>
            </w:r>
            <w:r>
              <w:rPr>
                <w:spacing w:val="-8"/>
                <w:sz w:val="20"/>
              </w:rPr>
              <w:t>«уплотненный» полдник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CFF3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16.00 – 16.20</w:t>
            </w:r>
          </w:p>
        </w:tc>
      </w:tr>
      <w:tr w:rsidR="00E342E5" w14:paraId="63611C3A" w14:textId="77777777">
        <w:trPr>
          <w:trHeight w:val="55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4C58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Подготовка к прогулке, </w:t>
            </w:r>
          </w:p>
          <w:p w14:paraId="13D6BE16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4"/>
                <w:sz w:val="20"/>
              </w:rPr>
            </w:pPr>
            <w:r>
              <w:rPr>
                <w:spacing w:val="-3"/>
                <w:sz w:val="20"/>
              </w:rPr>
              <w:t>прогулка (игры для творческого самоутверждения, общение по интересам)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1E0C" w14:textId="77777777" w:rsidR="00E342E5" w:rsidRDefault="00E342E5">
            <w:pPr>
              <w:tabs>
                <w:tab w:val="left" w:pos="6260"/>
              </w:tabs>
              <w:jc w:val="center"/>
              <w:rPr>
                <w:spacing w:val="-5"/>
                <w:sz w:val="20"/>
              </w:rPr>
            </w:pPr>
          </w:p>
          <w:p w14:paraId="335873D9" w14:textId="77777777" w:rsidR="00E342E5" w:rsidRDefault="00000000">
            <w:pPr>
              <w:tabs>
                <w:tab w:val="left" w:pos="6260"/>
              </w:tabs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16.20- 18.30</w:t>
            </w:r>
          </w:p>
        </w:tc>
      </w:tr>
      <w:tr w:rsidR="00E342E5" w14:paraId="29B5DE6A" w14:textId="77777777">
        <w:trPr>
          <w:trHeight w:val="375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D974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Передача воспитанников родителям (законным представителям) с максимальным разобщением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FEB2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17.00-18.30</w:t>
            </w:r>
          </w:p>
        </w:tc>
      </w:tr>
    </w:tbl>
    <w:p w14:paraId="412243A0" w14:textId="77777777" w:rsidR="00E342E5" w:rsidRDefault="00E342E5">
      <w:pPr>
        <w:rPr>
          <w:b/>
          <w:sz w:val="28"/>
        </w:rPr>
      </w:pPr>
    </w:p>
    <w:p w14:paraId="5A893707" w14:textId="77777777" w:rsidR="00E342E5" w:rsidRDefault="00E342E5">
      <w:pPr>
        <w:rPr>
          <w:b/>
          <w:sz w:val="28"/>
        </w:rPr>
      </w:pPr>
    </w:p>
    <w:p w14:paraId="5D10E294" w14:textId="77777777" w:rsidR="00E342E5" w:rsidRDefault="00000000">
      <w:pPr>
        <w:jc w:val="center"/>
        <w:rPr>
          <w:b/>
          <w:sz w:val="28"/>
        </w:rPr>
      </w:pPr>
      <w:r>
        <w:rPr>
          <w:b/>
          <w:sz w:val="28"/>
        </w:rPr>
        <w:t>Режим жизнедеятельности детей младшего дошкольного возраста</w:t>
      </w:r>
    </w:p>
    <w:p w14:paraId="6BD13C34" w14:textId="77777777" w:rsidR="00E342E5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в МБДОУ ДС «Улыбка» </w:t>
      </w:r>
      <w:proofErr w:type="spellStart"/>
      <w:r>
        <w:rPr>
          <w:b/>
          <w:sz w:val="28"/>
        </w:rPr>
        <w:t>г.Волгодонска</w:t>
      </w:r>
      <w:proofErr w:type="spellEnd"/>
    </w:p>
    <w:p w14:paraId="54FF7B12" w14:textId="77777777" w:rsidR="00E342E5" w:rsidRDefault="00000000">
      <w:pPr>
        <w:jc w:val="center"/>
        <w:rPr>
          <w:b/>
          <w:sz w:val="28"/>
        </w:rPr>
      </w:pPr>
      <w:r>
        <w:rPr>
          <w:b/>
          <w:sz w:val="28"/>
        </w:rPr>
        <w:t>(теплый период)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976"/>
      </w:tblGrid>
      <w:tr w:rsidR="00E342E5" w14:paraId="72C72D1F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35D5" w14:textId="77777777" w:rsidR="00E342E5" w:rsidRDefault="00000000">
            <w:pPr>
              <w:tabs>
                <w:tab w:val="left" w:pos="62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 моменты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137B" w14:textId="77777777" w:rsidR="00E342E5" w:rsidRDefault="00000000">
            <w:pPr>
              <w:tabs>
                <w:tab w:val="left" w:pos="626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 года</w:t>
            </w:r>
          </w:p>
        </w:tc>
      </w:tr>
      <w:tr w:rsidR="00E342E5" w14:paraId="3B1F9279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FD7D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Утренний приём на улице,</w:t>
            </w:r>
            <w:r>
              <w:rPr>
                <w:spacing w:val="-4"/>
                <w:sz w:val="20"/>
              </w:rPr>
              <w:t xml:space="preserve"> индивидуальное общение воспитателя с детьми, самостоятельная деятельность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8EBC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6.30 -7.50</w:t>
            </w:r>
          </w:p>
        </w:tc>
      </w:tr>
      <w:tr w:rsidR="00E342E5" w14:paraId="5B2B3620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ED12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4"/>
                <w:sz w:val="24"/>
              </w:rPr>
            </w:pPr>
            <w:r>
              <w:rPr>
                <w:spacing w:val="-3"/>
                <w:sz w:val="24"/>
              </w:rPr>
              <w:t>Самостоятельные игры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9F76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7.50-8.10</w:t>
            </w:r>
          </w:p>
        </w:tc>
      </w:tr>
      <w:tr w:rsidR="00E342E5" w14:paraId="4E50A632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55AC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Утренняя гимнастика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7E7A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группа</w:t>
            </w:r>
          </w:p>
          <w:p w14:paraId="1D7FE3BE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8.10- 8.15</w:t>
            </w:r>
          </w:p>
        </w:tc>
      </w:tr>
      <w:tr w:rsidR="00E342E5" w14:paraId="2090937C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B285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Общение воспитателя с детьми, самостоятельная деятельность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5070" w14:textId="77777777" w:rsidR="00E342E5" w:rsidRDefault="00E342E5">
            <w:pPr>
              <w:tabs>
                <w:tab w:val="left" w:pos="6260"/>
              </w:tabs>
              <w:jc w:val="center"/>
              <w:rPr>
                <w:sz w:val="24"/>
              </w:rPr>
            </w:pPr>
          </w:p>
          <w:p w14:paraId="16B7B467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8.15-8.30</w:t>
            </w:r>
          </w:p>
        </w:tc>
      </w:tr>
      <w:tr w:rsidR="00E342E5" w14:paraId="7D45E8A5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BB22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Подготовка к завтраку</w:t>
            </w:r>
            <w:r>
              <w:rPr>
                <w:spacing w:val="-2"/>
                <w:sz w:val="24"/>
              </w:rPr>
              <w:t xml:space="preserve">, </w:t>
            </w:r>
          </w:p>
          <w:p w14:paraId="16F6054F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Завтрак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6822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8.30 – 8.50</w:t>
            </w:r>
          </w:p>
        </w:tc>
      </w:tr>
      <w:tr w:rsidR="00E342E5" w14:paraId="69EA3A71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EB5D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Подготовка к непосредственно образовательной деятельности, игры для рабочего настроя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E81" w14:textId="77777777" w:rsidR="00E342E5" w:rsidRDefault="00E342E5">
            <w:pPr>
              <w:tabs>
                <w:tab w:val="left" w:pos="6260"/>
              </w:tabs>
              <w:jc w:val="center"/>
              <w:rPr>
                <w:spacing w:val="-2"/>
                <w:sz w:val="24"/>
              </w:rPr>
            </w:pPr>
          </w:p>
          <w:p w14:paraId="6F7EAE1B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8.50 – 9.00</w:t>
            </w:r>
          </w:p>
        </w:tc>
      </w:tr>
      <w:tr w:rsidR="00E342E5" w14:paraId="11A88EF9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EBF9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Непосредственно образовательная деятельность </w:t>
            </w:r>
            <w:r>
              <w:rPr>
                <w:sz w:val="20"/>
              </w:rPr>
              <w:t>(образовательные ситуации на игровой основе. Общая длительность, включая перерыв)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9104" w14:textId="77777777" w:rsidR="00E342E5" w:rsidRDefault="00E342E5">
            <w:pPr>
              <w:ind w:right="194"/>
              <w:jc w:val="center"/>
              <w:rPr>
                <w:spacing w:val="-2"/>
                <w:sz w:val="24"/>
              </w:rPr>
            </w:pPr>
          </w:p>
          <w:p w14:paraId="073D0CF7" w14:textId="77777777" w:rsidR="00E342E5" w:rsidRDefault="00000000">
            <w:pPr>
              <w:ind w:right="19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9.00 – 9.10</w:t>
            </w:r>
          </w:p>
          <w:p w14:paraId="4C271049" w14:textId="77777777" w:rsidR="00E342E5" w:rsidRDefault="00E342E5">
            <w:pPr>
              <w:tabs>
                <w:tab w:val="left" w:pos="6260"/>
              </w:tabs>
              <w:jc w:val="center"/>
              <w:rPr>
                <w:sz w:val="24"/>
              </w:rPr>
            </w:pPr>
          </w:p>
        </w:tc>
      </w:tr>
      <w:tr w:rsidR="00E342E5" w14:paraId="0B1577B9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A0C1" w14:textId="77777777" w:rsidR="00E342E5" w:rsidRDefault="00000000">
            <w:pPr>
              <w:ind w:left="122" w:firstLine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Игры для творческого самоутверждения</w:t>
            </w:r>
          </w:p>
          <w:p w14:paraId="2A00CBBB" w14:textId="77777777" w:rsidR="00E342E5" w:rsidRDefault="00E342E5">
            <w:pPr>
              <w:tabs>
                <w:tab w:val="left" w:pos="6260"/>
              </w:tabs>
              <w:jc w:val="center"/>
              <w:rPr>
                <w:i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8093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9.10 – 10.30</w:t>
            </w:r>
          </w:p>
        </w:tc>
      </w:tr>
      <w:tr w:rsidR="00E342E5" w14:paraId="25715738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B279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Второй завтрак, </w:t>
            </w:r>
            <w:r>
              <w:rPr>
                <w:spacing w:val="-4"/>
                <w:sz w:val="24"/>
              </w:rPr>
              <w:t xml:space="preserve">подготовка к прогулке, прогулка </w:t>
            </w:r>
            <w:r>
              <w:rPr>
                <w:spacing w:val="-4"/>
                <w:sz w:val="20"/>
              </w:rPr>
              <w:t>(наблюдения, игры, труд, экспериментирование, общение по интересам)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A39F" w14:textId="77777777" w:rsidR="00E342E5" w:rsidRDefault="00E342E5">
            <w:pPr>
              <w:tabs>
                <w:tab w:val="left" w:pos="6260"/>
              </w:tabs>
              <w:jc w:val="center"/>
              <w:rPr>
                <w:sz w:val="24"/>
              </w:rPr>
            </w:pPr>
          </w:p>
          <w:p w14:paraId="1B5EF889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10.30-11.50</w:t>
            </w:r>
          </w:p>
        </w:tc>
      </w:tr>
      <w:tr w:rsidR="00E342E5" w14:paraId="568E2195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C2B5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Подготовка к обеду, </w:t>
            </w:r>
          </w:p>
          <w:p w14:paraId="11D9588C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AE93" w14:textId="77777777" w:rsidR="00E342E5" w:rsidRDefault="00E342E5">
            <w:pPr>
              <w:tabs>
                <w:tab w:val="left" w:pos="6260"/>
              </w:tabs>
              <w:jc w:val="center"/>
              <w:rPr>
                <w:sz w:val="24"/>
              </w:rPr>
            </w:pPr>
          </w:p>
          <w:p w14:paraId="190434B1" w14:textId="77777777" w:rsidR="00E342E5" w:rsidRDefault="00000000">
            <w:pPr>
              <w:tabs>
                <w:tab w:val="center" w:pos="1272"/>
                <w:tab w:val="right" w:pos="2544"/>
                <w:tab w:val="left" w:pos="6260"/>
              </w:tabs>
              <w:rPr>
                <w:sz w:val="24"/>
              </w:rPr>
            </w:pPr>
            <w:r>
              <w:rPr>
                <w:sz w:val="24"/>
              </w:rPr>
              <w:tab/>
              <w:t>11.50-12.15</w:t>
            </w:r>
          </w:p>
          <w:p w14:paraId="5166245F" w14:textId="77777777" w:rsidR="00E342E5" w:rsidRDefault="00E342E5">
            <w:pPr>
              <w:tabs>
                <w:tab w:val="center" w:pos="1272"/>
                <w:tab w:val="right" w:pos="2544"/>
                <w:tab w:val="left" w:pos="6260"/>
              </w:tabs>
              <w:rPr>
                <w:sz w:val="24"/>
              </w:rPr>
            </w:pPr>
          </w:p>
        </w:tc>
      </w:tr>
      <w:tr w:rsidR="00E342E5" w14:paraId="5E2CAA00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3F80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Релаксирующая гимнастика перед сном. Дневной сон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DA55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12.15 – 15.15</w:t>
            </w:r>
          </w:p>
          <w:p w14:paraId="3657B7A3" w14:textId="77777777" w:rsidR="00E342E5" w:rsidRDefault="00E342E5">
            <w:pPr>
              <w:tabs>
                <w:tab w:val="left" w:pos="6260"/>
              </w:tabs>
              <w:jc w:val="center"/>
              <w:rPr>
                <w:sz w:val="24"/>
              </w:rPr>
            </w:pPr>
          </w:p>
        </w:tc>
      </w:tr>
      <w:tr w:rsidR="00E342E5" w14:paraId="4E0450AE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AE45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Гимнастика пробуждения, закаливающие и гигиенические процедуры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78F7" w14:textId="77777777" w:rsidR="00E342E5" w:rsidRDefault="00E342E5">
            <w:pPr>
              <w:tabs>
                <w:tab w:val="left" w:pos="6260"/>
              </w:tabs>
              <w:jc w:val="center"/>
              <w:rPr>
                <w:spacing w:val="-5"/>
                <w:sz w:val="24"/>
              </w:rPr>
            </w:pPr>
          </w:p>
          <w:p w14:paraId="1B8164CA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15.15 – 15.25</w:t>
            </w:r>
          </w:p>
        </w:tc>
      </w:tr>
      <w:tr w:rsidR="00E342E5" w14:paraId="084E7A21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FF00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Непосредственно образовательная деятельность</w:t>
            </w:r>
          </w:p>
          <w:p w14:paraId="601E6A08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4"/>
                <w:sz w:val="24"/>
              </w:rPr>
            </w:pPr>
            <w:r>
              <w:rPr>
                <w:sz w:val="20"/>
              </w:rPr>
              <w:t>(образовательные ситуации на игровой основе)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963E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15.30 – 15.40</w:t>
            </w:r>
          </w:p>
        </w:tc>
      </w:tr>
      <w:tr w:rsidR="00E342E5" w14:paraId="27366063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00E8" w14:textId="77777777" w:rsidR="00E342E5" w:rsidRDefault="00E342E5">
            <w:pPr>
              <w:ind w:left="122" w:firstLine="18"/>
              <w:jc w:val="center"/>
              <w:rPr>
                <w:spacing w:val="-4"/>
                <w:sz w:val="24"/>
              </w:rPr>
            </w:pPr>
          </w:p>
          <w:p w14:paraId="0C1F919C" w14:textId="77777777" w:rsidR="00E342E5" w:rsidRDefault="00000000">
            <w:pPr>
              <w:ind w:left="122" w:firstLine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Игры для творческого самоутверждения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D288" w14:textId="77777777" w:rsidR="00E342E5" w:rsidRDefault="00E342E5">
            <w:pPr>
              <w:tabs>
                <w:tab w:val="left" w:pos="6260"/>
              </w:tabs>
              <w:jc w:val="center"/>
              <w:rPr>
                <w:spacing w:val="-5"/>
                <w:sz w:val="24"/>
              </w:rPr>
            </w:pPr>
          </w:p>
          <w:p w14:paraId="56968279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15.40- 16.00</w:t>
            </w:r>
          </w:p>
          <w:p w14:paraId="67183857" w14:textId="77777777" w:rsidR="00E342E5" w:rsidRDefault="00E342E5">
            <w:pPr>
              <w:tabs>
                <w:tab w:val="left" w:pos="6260"/>
              </w:tabs>
              <w:jc w:val="center"/>
              <w:rPr>
                <w:spacing w:val="-5"/>
                <w:sz w:val="24"/>
              </w:rPr>
            </w:pPr>
          </w:p>
        </w:tc>
      </w:tr>
      <w:tr w:rsidR="00E342E5" w14:paraId="108A356D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7653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Подготовка к «уплотненному» полднику, </w:t>
            </w:r>
            <w:r>
              <w:rPr>
                <w:spacing w:val="-8"/>
                <w:sz w:val="24"/>
              </w:rPr>
              <w:t>«уплотненный» полдник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4F7B" w14:textId="77777777" w:rsidR="00E342E5" w:rsidRDefault="00E342E5">
            <w:pPr>
              <w:tabs>
                <w:tab w:val="left" w:pos="6260"/>
              </w:tabs>
              <w:jc w:val="center"/>
              <w:rPr>
                <w:sz w:val="24"/>
              </w:rPr>
            </w:pPr>
          </w:p>
          <w:p w14:paraId="2999E8F1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16.00 – 16.20</w:t>
            </w:r>
          </w:p>
        </w:tc>
      </w:tr>
      <w:tr w:rsidR="00E342E5" w14:paraId="4DA36743" w14:textId="77777777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6234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Подготовка к прогулке, </w:t>
            </w:r>
          </w:p>
          <w:p w14:paraId="583422EE" w14:textId="77777777" w:rsidR="00E342E5" w:rsidRDefault="00000000">
            <w:pPr>
              <w:tabs>
                <w:tab w:val="left" w:pos="6260"/>
              </w:tabs>
              <w:jc w:val="center"/>
              <w:rPr>
                <w:spacing w:val="-4"/>
                <w:sz w:val="24"/>
              </w:rPr>
            </w:pPr>
            <w:r>
              <w:rPr>
                <w:spacing w:val="-3"/>
                <w:sz w:val="24"/>
              </w:rPr>
              <w:t>прогулка, уход домой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ED95" w14:textId="77777777" w:rsidR="00E342E5" w:rsidRDefault="00000000">
            <w:pPr>
              <w:tabs>
                <w:tab w:val="left" w:pos="6260"/>
              </w:tabs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16.20 – 18.30</w:t>
            </w:r>
          </w:p>
        </w:tc>
      </w:tr>
    </w:tbl>
    <w:p w14:paraId="10BD5208" w14:textId="77777777" w:rsidR="00E342E5" w:rsidRDefault="00E342E5">
      <w:pPr>
        <w:rPr>
          <w:sz w:val="24"/>
        </w:rPr>
      </w:pPr>
    </w:p>
    <w:p w14:paraId="4A00A478" w14:textId="77777777" w:rsidR="00E342E5" w:rsidRDefault="00E342E5">
      <w:pPr>
        <w:rPr>
          <w:sz w:val="24"/>
        </w:rPr>
      </w:pPr>
    </w:p>
    <w:p w14:paraId="15B265D7" w14:textId="77777777" w:rsidR="00E342E5" w:rsidRDefault="00000000">
      <w:pPr>
        <w:tabs>
          <w:tab w:val="left" w:pos="360"/>
        </w:tabs>
        <w:jc w:val="center"/>
        <w:rPr>
          <w:b/>
          <w:sz w:val="28"/>
        </w:rPr>
      </w:pPr>
      <w:r>
        <w:rPr>
          <w:b/>
          <w:sz w:val="28"/>
        </w:rPr>
        <w:t>Организация двигательного режима детей</w:t>
      </w:r>
    </w:p>
    <w:p w14:paraId="77F99F33" w14:textId="77777777" w:rsidR="00E342E5" w:rsidRDefault="00000000">
      <w:pPr>
        <w:ind w:right="-2" w:firstLine="348"/>
        <w:jc w:val="both"/>
        <w:rPr>
          <w:sz w:val="20"/>
        </w:rPr>
      </w:pPr>
      <w:r>
        <w:rPr>
          <w:sz w:val="28"/>
        </w:rPr>
        <w:t>При включении детей в двигательный режим мы создаём условия для возникновения положительных эмоций, что достигается путём положительной оценки, музыкального сопровождения. Мы способствуем постепенному освоению техники движений, целенаправленно формируем физические качества, проявляем активность в разных видах двигательной деятельности (организованной или самостоятельной).</w:t>
      </w:r>
    </w:p>
    <w:p w14:paraId="3E5D6D46" w14:textId="77777777" w:rsidR="00E342E5" w:rsidRDefault="00000000">
      <w:pPr>
        <w:ind w:right="3280"/>
        <w:rPr>
          <w:b/>
          <w:sz w:val="28"/>
        </w:rPr>
      </w:pPr>
      <w:r>
        <w:rPr>
          <w:b/>
          <w:sz w:val="28"/>
        </w:rPr>
        <w:t xml:space="preserve">                              Модель двигательного режима   </w:t>
      </w:r>
    </w:p>
    <w:p w14:paraId="2135F91D" w14:textId="77777777" w:rsidR="00E342E5" w:rsidRDefault="00000000">
      <w:pPr>
        <w:ind w:right="3280"/>
        <w:rPr>
          <w:sz w:val="20"/>
        </w:rPr>
      </w:pPr>
      <w:r>
        <w:rPr>
          <w:b/>
          <w:sz w:val="28"/>
        </w:rPr>
        <w:t xml:space="preserve">                                  группы раннего возраста</w:t>
      </w:r>
    </w:p>
    <w:p w14:paraId="2EA2897B" w14:textId="77777777" w:rsidR="00E342E5" w:rsidRDefault="00E342E5">
      <w:pPr>
        <w:spacing w:line="200" w:lineRule="exact"/>
        <w:rPr>
          <w:sz w:val="20"/>
        </w:rPr>
      </w:pPr>
    </w:p>
    <w:tbl>
      <w:tblPr>
        <w:tblW w:w="0" w:type="auto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2000"/>
        <w:gridCol w:w="1677"/>
        <w:gridCol w:w="163"/>
        <w:gridCol w:w="3098"/>
      </w:tblGrid>
      <w:tr w:rsidR="00E342E5" w14:paraId="48B92136" w14:textId="77777777">
        <w:trPr>
          <w:trHeight w:val="283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C80F326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Двигательный</w:t>
            </w:r>
          </w:p>
        </w:tc>
        <w:tc>
          <w:tcPr>
            <w:tcW w:w="2000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9FCCCDF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Алгоритм</w:t>
            </w:r>
          </w:p>
        </w:tc>
        <w:tc>
          <w:tcPr>
            <w:tcW w:w="1677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24C7F93" w14:textId="77777777" w:rsidR="00E342E5" w:rsidRDefault="00000000">
            <w:pPr>
              <w:ind w:left="160"/>
            </w:pPr>
            <w:r>
              <w:rPr>
                <w:b/>
              </w:rPr>
              <w:t>Длительность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BC6E7D7" w14:textId="77777777" w:rsidR="00E342E5" w:rsidRDefault="00000000">
            <w:pPr>
              <w:ind w:left="1200"/>
              <w:rPr>
                <w:sz w:val="20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E342E5" w14:paraId="5290BB15" w14:textId="77777777">
        <w:trPr>
          <w:trHeight w:val="279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13BE312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режим</w:t>
            </w: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182E3D5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677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56B485C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FC3B8AE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3CCD2B7C" w14:textId="77777777">
        <w:trPr>
          <w:trHeight w:val="258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5660699" w14:textId="77777777" w:rsidR="00E342E5" w:rsidRDefault="00E342E5"/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617D9A0" w14:textId="77777777" w:rsidR="00E342E5" w:rsidRDefault="00E342E5"/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C0491E2" w14:textId="77777777" w:rsidR="00E342E5" w:rsidRDefault="00E342E5"/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65D853C" w14:textId="77777777" w:rsidR="00E342E5" w:rsidRDefault="00000000">
            <w:pPr>
              <w:spacing w:line="258" w:lineRule="exact"/>
              <w:ind w:left="80"/>
              <w:rPr>
                <w:sz w:val="20"/>
              </w:rPr>
            </w:pPr>
            <w:r>
              <w:rPr>
                <w:sz w:val="24"/>
              </w:rPr>
              <w:t>Кол-во ОРУ: 3-4 (повторы 4-5 раз)</w:t>
            </w:r>
          </w:p>
        </w:tc>
      </w:tr>
      <w:tr w:rsidR="00E342E5" w14:paraId="121A366E" w14:textId="77777777">
        <w:trPr>
          <w:trHeight w:val="276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60A01F9" w14:textId="77777777" w:rsidR="00E342E5" w:rsidRDefault="00000000">
            <w:pPr>
              <w:ind w:left="120"/>
              <w:rPr>
                <w:sz w:val="20"/>
              </w:rPr>
            </w:pPr>
            <w:r>
              <w:rPr>
                <w:sz w:val="24"/>
              </w:rPr>
              <w:t>Утренняя гимнастика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8FA83B3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D9B467D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4"/>
              </w:rPr>
              <w:t>5 мин</w:t>
            </w: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8EC08CA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Комплекс составляется на 2</w:t>
            </w:r>
          </w:p>
        </w:tc>
      </w:tr>
      <w:tr w:rsidR="00E342E5" w14:paraId="50C9FF33" w14:textId="77777777">
        <w:trPr>
          <w:trHeight w:val="276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2A6D5FB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56BC49E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262B159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F3A75E8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недели. Формы проведения</w:t>
            </w:r>
          </w:p>
        </w:tc>
      </w:tr>
      <w:tr w:rsidR="00E342E5" w14:paraId="11829C9B" w14:textId="77777777">
        <w:trPr>
          <w:trHeight w:val="276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0503106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F75A9CA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FFF98E6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B99ACAF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занятий: традиционные, игровое,</w:t>
            </w:r>
          </w:p>
        </w:tc>
      </w:tr>
      <w:tr w:rsidR="00E342E5" w14:paraId="1EE691AC" w14:textId="77777777">
        <w:trPr>
          <w:trHeight w:val="281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ABE906B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BB735DB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E99FC5C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4731B2F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сюжетно-игровое</w:t>
            </w:r>
          </w:p>
        </w:tc>
      </w:tr>
      <w:tr w:rsidR="00E342E5" w14:paraId="598EEC65" w14:textId="77777777">
        <w:trPr>
          <w:trHeight w:val="266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E6F44C9" w14:textId="77777777" w:rsidR="00E342E5" w:rsidRDefault="00000000">
            <w:pPr>
              <w:spacing w:line="263" w:lineRule="exact"/>
              <w:ind w:left="120"/>
              <w:rPr>
                <w:sz w:val="20"/>
              </w:rPr>
            </w:pPr>
            <w:r>
              <w:rPr>
                <w:sz w:val="24"/>
              </w:rPr>
              <w:t>Музыкальное занятие</w:t>
            </w: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DAE8991" w14:textId="77777777" w:rsidR="00E342E5" w:rsidRDefault="00000000">
            <w:pPr>
              <w:spacing w:line="263" w:lineRule="exact"/>
              <w:jc w:val="center"/>
              <w:rPr>
                <w:sz w:val="20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1677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BE06282" w14:textId="77777777" w:rsidR="00E342E5" w:rsidRDefault="00000000">
            <w:pPr>
              <w:spacing w:line="263" w:lineRule="exact"/>
              <w:jc w:val="center"/>
              <w:rPr>
                <w:sz w:val="20"/>
              </w:rPr>
            </w:pPr>
            <w:r>
              <w:rPr>
                <w:sz w:val="24"/>
              </w:rPr>
              <w:t>10 мин</w:t>
            </w:r>
          </w:p>
        </w:tc>
        <w:tc>
          <w:tcPr>
            <w:tcW w:w="32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A2FDF1B" w14:textId="77777777" w:rsidR="00E342E5" w:rsidRDefault="00E342E5">
            <w:pPr>
              <w:rPr>
                <w:sz w:val="23"/>
              </w:rPr>
            </w:pPr>
          </w:p>
        </w:tc>
      </w:tr>
      <w:tr w:rsidR="00E342E5" w14:paraId="24505002" w14:textId="77777777">
        <w:trPr>
          <w:trHeight w:val="261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B0FB382" w14:textId="77777777" w:rsidR="00E342E5" w:rsidRDefault="00000000">
            <w:pPr>
              <w:spacing w:line="260" w:lineRule="exact"/>
              <w:ind w:left="120"/>
              <w:rPr>
                <w:sz w:val="20"/>
              </w:rPr>
            </w:pPr>
            <w:r>
              <w:rPr>
                <w:sz w:val="24"/>
              </w:rPr>
              <w:t>Физкультурное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46673BF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97320FA" w14:textId="77777777" w:rsidR="00E342E5" w:rsidRDefault="00000000">
            <w:pPr>
              <w:spacing w:line="260" w:lineRule="exact"/>
              <w:ind w:left="320"/>
              <w:rPr>
                <w:sz w:val="20"/>
              </w:rPr>
            </w:pPr>
            <w:r>
              <w:rPr>
                <w:sz w:val="24"/>
              </w:rPr>
              <w:t>10мин</w:t>
            </w: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0C518AD" w14:textId="77777777" w:rsidR="00E342E5" w:rsidRDefault="00000000">
            <w:pPr>
              <w:spacing w:line="260" w:lineRule="exact"/>
              <w:ind w:left="80"/>
              <w:rPr>
                <w:sz w:val="20"/>
              </w:rPr>
            </w:pPr>
            <w:r>
              <w:rPr>
                <w:sz w:val="24"/>
              </w:rPr>
              <w:t>Кол-во ОРУ: 4-5 (повторы4-5 раз),</w:t>
            </w:r>
          </w:p>
        </w:tc>
      </w:tr>
      <w:tr w:rsidR="00E342E5" w14:paraId="36CC8D69" w14:textId="77777777">
        <w:trPr>
          <w:trHeight w:val="276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81A282E" w14:textId="77777777" w:rsidR="00E342E5" w:rsidRDefault="00000000">
            <w:pPr>
              <w:ind w:left="120"/>
              <w:rPr>
                <w:sz w:val="20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E844EAE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4CB42D4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4"/>
              </w:rPr>
              <w:t>вводная ч. – 1-2</w:t>
            </w: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4CF7BC8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Кол-во О.Д.: 2-3 (одно новое),</w:t>
            </w:r>
          </w:p>
        </w:tc>
      </w:tr>
      <w:tr w:rsidR="00E342E5" w14:paraId="02A18994" w14:textId="77777777">
        <w:trPr>
          <w:trHeight w:val="276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059C23E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E7DC134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969CB51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AA9E421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Формы проведения занятий:</w:t>
            </w:r>
          </w:p>
        </w:tc>
      </w:tr>
      <w:tr w:rsidR="00E342E5" w14:paraId="2679883E" w14:textId="77777777">
        <w:trPr>
          <w:trHeight w:val="276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A27A01A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D35B4CE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0660584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основная ч.-11-</w:t>
            </w: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4EE5681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традиционные, игровое, по</w:t>
            </w:r>
          </w:p>
        </w:tc>
      </w:tr>
      <w:tr w:rsidR="00E342E5" w14:paraId="220FEEED" w14:textId="77777777">
        <w:trPr>
          <w:trHeight w:val="276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F6C75E3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EF34442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58E53B1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8 мин</w:t>
            </w: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02DA496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единому игровому сюжету</w:t>
            </w:r>
          </w:p>
        </w:tc>
      </w:tr>
      <w:tr w:rsidR="00E342E5" w14:paraId="7D424ED4" w14:textId="77777777">
        <w:trPr>
          <w:trHeight w:val="276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84DCB3E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B7AFEDD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89028FE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заключит-я ч. –</w:t>
            </w: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D8187C4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368BB404" w14:textId="77777777">
        <w:trPr>
          <w:trHeight w:val="281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3D7190B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DE8A8EB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1A504D5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1-2 мин.</w:t>
            </w:r>
          </w:p>
        </w:tc>
        <w:tc>
          <w:tcPr>
            <w:tcW w:w="32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2B72178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276628CB" w14:textId="77777777">
        <w:trPr>
          <w:trHeight w:val="261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885BE01" w14:textId="77777777" w:rsidR="00E342E5" w:rsidRDefault="00000000">
            <w:pPr>
              <w:spacing w:line="260" w:lineRule="exact"/>
              <w:ind w:left="120"/>
              <w:rPr>
                <w:sz w:val="20"/>
              </w:rPr>
            </w:pPr>
            <w:r>
              <w:rPr>
                <w:sz w:val="24"/>
              </w:rPr>
              <w:t>Физкультминутка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DD70588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CFBEBBA" w14:textId="77777777" w:rsidR="00E342E5" w:rsidRDefault="00E342E5"/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78F16AF" w14:textId="77777777" w:rsidR="00E342E5" w:rsidRDefault="00000000">
            <w:pPr>
              <w:spacing w:line="260" w:lineRule="exact"/>
              <w:ind w:left="80"/>
              <w:rPr>
                <w:sz w:val="20"/>
              </w:rPr>
            </w:pPr>
            <w:r>
              <w:rPr>
                <w:sz w:val="24"/>
              </w:rPr>
              <w:t>Комплекс состоит из 3-5</w:t>
            </w:r>
          </w:p>
        </w:tc>
      </w:tr>
      <w:tr w:rsidR="00E342E5" w14:paraId="485176F2" w14:textId="77777777">
        <w:trPr>
          <w:trHeight w:val="276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537B8D5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5BA88FD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02621EF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4"/>
              </w:rPr>
              <w:t>1,5-3 мин</w:t>
            </w: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1F0A75D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Упражнений</w:t>
            </w:r>
          </w:p>
        </w:tc>
      </w:tr>
      <w:tr w:rsidR="00E342E5" w14:paraId="4B8C873B" w14:textId="77777777">
        <w:trPr>
          <w:trHeight w:val="276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84D0BC9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ECA111C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8FF3902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23AF9C4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Комплексы подбираются с учетом</w:t>
            </w:r>
          </w:p>
        </w:tc>
      </w:tr>
      <w:tr w:rsidR="00E342E5" w14:paraId="35FD8766" w14:textId="77777777">
        <w:trPr>
          <w:trHeight w:val="276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92CB0A8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2820F25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28BF0C9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DA109B0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характера предшествующих</w:t>
            </w:r>
          </w:p>
        </w:tc>
      </w:tr>
      <w:tr w:rsidR="00E342E5" w14:paraId="2D38CBD5" w14:textId="77777777">
        <w:trPr>
          <w:trHeight w:val="281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A401218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7030BD7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AEA313C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56FCDDA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занятий.</w:t>
            </w:r>
          </w:p>
        </w:tc>
      </w:tr>
      <w:tr w:rsidR="00E342E5" w14:paraId="7B6F0DE9" w14:textId="77777777">
        <w:trPr>
          <w:trHeight w:val="261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6F08796" w14:textId="77777777" w:rsidR="00E342E5" w:rsidRDefault="00000000">
            <w:pPr>
              <w:spacing w:line="260" w:lineRule="exact"/>
              <w:ind w:left="120"/>
              <w:rPr>
                <w:sz w:val="20"/>
              </w:rPr>
            </w:pPr>
            <w:r>
              <w:rPr>
                <w:sz w:val="24"/>
              </w:rPr>
              <w:t>Подвижные игры на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48E8433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A7251FF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10-15 мин</w:t>
            </w: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EC089B0" w14:textId="77777777" w:rsidR="00E342E5" w:rsidRDefault="00000000">
            <w:pPr>
              <w:spacing w:line="260" w:lineRule="exact"/>
              <w:ind w:left="80"/>
              <w:rPr>
                <w:sz w:val="20"/>
              </w:rPr>
            </w:pPr>
            <w:r>
              <w:rPr>
                <w:sz w:val="24"/>
              </w:rPr>
              <w:t>2-3 игры разной подвижности</w:t>
            </w:r>
          </w:p>
        </w:tc>
      </w:tr>
      <w:tr w:rsidR="00E342E5" w14:paraId="67712C3A" w14:textId="77777777">
        <w:trPr>
          <w:trHeight w:val="276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E758FD7" w14:textId="77777777" w:rsidR="00E342E5" w:rsidRDefault="00000000">
            <w:pPr>
              <w:ind w:left="120"/>
              <w:rPr>
                <w:sz w:val="20"/>
              </w:rPr>
            </w:pPr>
            <w:r>
              <w:rPr>
                <w:sz w:val="24"/>
              </w:rPr>
              <w:t>прогулке, в режимные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F1C1009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29FF685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DC13092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08030184" w14:textId="77777777">
        <w:trPr>
          <w:trHeight w:val="281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BBA8914" w14:textId="77777777" w:rsidR="00E342E5" w:rsidRDefault="00000000">
            <w:pPr>
              <w:ind w:left="120"/>
              <w:rPr>
                <w:sz w:val="20"/>
              </w:rPr>
            </w:pPr>
            <w:r>
              <w:rPr>
                <w:sz w:val="24"/>
              </w:rPr>
              <w:t>моменты</w:t>
            </w: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E29C691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3B37DB8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7EADBE6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15A63A87" w14:textId="77777777">
        <w:trPr>
          <w:trHeight w:val="261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65DDB46" w14:textId="77777777" w:rsidR="00E342E5" w:rsidRDefault="00000000">
            <w:pPr>
              <w:spacing w:line="261" w:lineRule="exact"/>
              <w:ind w:left="120"/>
              <w:rPr>
                <w:sz w:val="20"/>
              </w:rPr>
            </w:pPr>
            <w:r>
              <w:rPr>
                <w:sz w:val="24"/>
              </w:rPr>
              <w:t>Спортивные игры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9B200B9" w14:textId="77777777" w:rsidR="00E342E5" w:rsidRDefault="00E342E5"/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CD26917" w14:textId="77777777" w:rsidR="00E342E5" w:rsidRDefault="00E342E5"/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F164D73" w14:textId="77777777" w:rsidR="00E342E5" w:rsidRDefault="00000000">
            <w:pPr>
              <w:spacing w:line="261" w:lineRule="exact"/>
              <w:ind w:left="80"/>
              <w:rPr>
                <w:sz w:val="20"/>
              </w:rPr>
            </w:pPr>
            <w:r>
              <w:rPr>
                <w:sz w:val="24"/>
              </w:rPr>
              <w:t>В соответствии с программой и</w:t>
            </w:r>
          </w:p>
        </w:tc>
      </w:tr>
      <w:tr w:rsidR="00E342E5" w14:paraId="28ED83F9" w14:textId="77777777">
        <w:trPr>
          <w:trHeight w:val="281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520095D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913F0BA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D06F565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F011E20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временем года</w:t>
            </w:r>
          </w:p>
        </w:tc>
      </w:tr>
      <w:tr w:rsidR="00E342E5" w14:paraId="6DA1539A" w14:textId="77777777">
        <w:trPr>
          <w:trHeight w:val="261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AECB2D6" w14:textId="77777777" w:rsidR="00E342E5" w:rsidRDefault="00000000">
            <w:pPr>
              <w:spacing w:line="260" w:lineRule="exact"/>
              <w:ind w:left="120"/>
              <w:rPr>
                <w:sz w:val="20"/>
              </w:rPr>
            </w:pPr>
            <w:r>
              <w:rPr>
                <w:sz w:val="24"/>
              </w:rPr>
              <w:lastRenderedPageBreak/>
              <w:t>Целевые прогулки по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5958B3E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50B98A5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8EBEAF3" w14:textId="77777777" w:rsidR="00E342E5" w:rsidRDefault="00E342E5"/>
        </w:tc>
      </w:tr>
      <w:tr w:rsidR="00E342E5" w14:paraId="000B926C" w14:textId="77777777">
        <w:trPr>
          <w:trHeight w:val="276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111274A" w14:textId="77777777" w:rsidR="00E342E5" w:rsidRDefault="00000000">
            <w:pPr>
              <w:ind w:left="120"/>
              <w:rPr>
                <w:sz w:val="20"/>
              </w:rPr>
            </w:pPr>
            <w:r>
              <w:rPr>
                <w:sz w:val="24"/>
              </w:rPr>
              <w:t>территории и вне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A1D34E5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D832E6C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C98E164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6C7172D9" w14:textId="77777777">
        <w:trPr>
          <w:trHeight w:val="281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6FCEB96" w14:textId="77777777" w:rsidR="00E342E5" w:rsidRDefault="00000000">
            <w:pPr>
              <w:ind w:left="120"/>
              <w:rPr>
                <w:sz w:val="20"/>
              </w:rPr>
            </w:pPr>
            <w:r>
              <w:rPr>
                <w:sz w:val="24"/>
              </w:rPr>
              <w:t>территории д/с</w:t>
            </w: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FE6B5BB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0D69F0D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4A08094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550C3E9E" w14:textId="77777777">
        <w:trPr>
          <w:trHeight w:val="268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74FDACD" w14:textId="77777777" w:rsidR="00E342E5" w:rsidRDefault="00000000">
            <w:pPr>
              <w:spacing w:line="263" w:lineRule="exact"/>
              <w:ind w:left="120"/>
              <w:rPr>
                <w:sz w:val="20"/>
              </w:rPr>
            </w:pPr>
            <w:r>
              <w:rPr>
                <w:sz w:val="24"/>
              </w:rPr>
              <w:t>Физкультурный досуг</w:t>
            </w: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D89E0F0" w14:textId="77777777" w:rsidR="00E342E5" w:rsidRDefault="00000000">
            <w:pPr>
              <w:spacing w:line="263" w:lineRule="exact"/>
              <w:jc w:val="center"/>
              <w:rPr>
                <w:sz w:val="20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1677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D871156" w14:textId="77777777" w:rsidR="00E342E5" w:rsidRDefault="00000000">
            <w:pPr>
              <w:spacing w:line="263" w:lineRule="exact"/>
              <w:jc w:val="center"/>
              <w:rPr>
                <w:sz w:val="20"/>
              </w:rPr>
            </w:pPr>
            <w:r>
              <w:rPr>
                <w:sz w:val="24"/>
              </w:rPr>
              <w:t>10-15 мин.</w:t>
            </w:r>
          </w:p>
        </w:tc>
        <w:tc>
          <w:tcPr>
            <w:tcW w:w="32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1B0C1EB" w14:textId="77777777" w:rsidR="00E342E5" w:rsidRDefault="00000000">
            <w:pPr>
              <w:spacing w:line="263" w:lineRule="exact"/>
              <w:ind w:left="80"/>
              <w:rPr>
                <w:sz w:val="20"/>
              </w:rPr>
            </w:pPr>
            <w:r>
              <w:rPr>
                <w:sz w:val="24"/>
              </w:rPr>
              <w:t>2-я неделя месяца</w:t>
            </w:r>
          </w:p>
        </w:tc>
      </w:tr>
      <w:tr w:rsidR="00E342E5" w14:paraId="19C48175" w14:textId="77777777">
        <w:trPr>
          <w:trHeight w:val="261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1CB22F7" w14:textId="77777777" w:rsidR="00E342E5" w:rsidRDefault="00000000">
            <w:pPr>
              <w:spacing w:line="260" w:lineRule="exact"/>
              <w:ind w:left="120"/>
              <w:rPr>
                <w:sz w:val="20"/>
              </w:rPr>
            </w:pPr>
            <w:r>
              <w:rPr>
                <w:sz w:val="24"/>
              </w:rPr>
              <w:t>Неделя здоровья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9094953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1 раз в год:</w:t>
            </w: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44EEF0F" w14:textId="77777777" w:rsidR="00E342E5" w:rsidRDefault="00E342E5"/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33600AC" w14:textId="77777777" w:rsidR="00E342E5" w:rsidRDefault="00000000">
            <w:pPr>
              <w:spacing w:line="260" w:lineRule="exact"/>
              <w:ind w:left="80"/>
              <w:rPr>
                <w:sz w:val="20"/>
              </w:rPr>
            </w:pPr>
            <w:r>
              <w:rPr>
                <w:sz w:val="24"/>
              </w:rPr>
              <w:t>2я неделя месяца</w:t>
            </w:r>
          </w:p>
        </w:tc>
      </w:tr>
      <w:tr w:rsidR="00E342E5" w14:paraId="24F7A865" w14:textId="77777777">
        <w:trPr>
          <w:trHeight w:val="281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2A7171C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F2E4A16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677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DDD21AF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761FB70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021C975A" w14:textId="77777777">
        <w:trPr>
          <w:trHeight w:val="266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C03E0B7" w14:textId="77777777" w:rsidR="00E342E5" w:rsidRDefault="00000000">
            <w:pPr>
              <w:spacing w:line="263" w:lineRule="exact"/>
              <w:ind w:left="120"/>
              <w:rPr>
                <w:sz w:val="20"/>
              </w:rPr>
            </w:pPr>
            <w:r>
              <w:rPr>
                <w:sz w:val="24"/>
              </w:rPr>
              <w:t>День здоровья</w:t>
            </w: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BD0A4E5" w14:textId="77777777" w:rsidR="00E342E5" w:rsidRDefault="00000000">
            <w:pPr>
              <w:spacing w:line="263" w:lineRule="exact"/>
              <w:jc w:val="center"/>
              <w:rPr>
                <w:sz w:val="20"/>
              </w:rPr>
            </w:pPr>
            <w:r>
              <w:rPr>
                <w:sz w:val="24"/>
              </w:rPr>
              <w:t>1 раз в месяц</w:t>
            </w:r>
          </w:p>
        </w:tc>
        <w:tc>
          <w:tcPr>
            <w:tcW w:w="1677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E52CBEC" w14:textId="77777777" w:rsidR="00E342E5" w:rsidRDefault="00000000">
            <w:pPr>
              <w:spacing w:line="263" w:lineRule="exact"/>
              <w:jc w:val="center"/>
              <w:rPr>
                <w:sz w:val="20"/>
              </w:rPr>
            </w:pPr>
            <w:r>
              <w:rPr>
                <w:sz w:val="24"/>
              </w:rPr>
              <w:t>В течение дня</w:t>
            </w:r>
          </w:p>
        </w:tc>
        <w:tc>
          <w:tcPr>
            <w:tcW w:w="32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965D155" w14:textId="77777777" w:rsidR="00E342E5" w:rsidRDefault="00000000">
            <w:pPr>
              <w:spacing w:line="263" w:lineRule="exact"/>
              <w:ind w:left="140"/>
              <w:rPr>
                <w:sz w:val="20"/>
              </w:rPr>
            </w:pPr>
            <w:r>
              <w:rPr>
                <w:sz w:val="24"/>
              </w:rPr>
              <w:t>Последняя неделя месяца</w:t>
            </w:r>
          </w:p>
        </w:tc>
      </w:tr>
      <w:tr w:rsidR="00E342E5" w14:paraId="58A67C45" w14:textId="77777777">
        <w:trPr>
          <w:trHeight w:val="261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DE719A2" w14:textId="77777777" w:rsidR="00E342E5" w:rsidRDefault="00000000">
            <w:pPr>
              <w:spacing w:line="260" w:lineRule="exact"/>
              <w:ind w:left="120"/>
              <w:rPr>
                <w:sz w:val="20"/>
              </w:rPr>
            </w:pPr>
            <w:r>
              <w:rPr>
                <w:sz w:val="24"/>
              </w:rPr>
              <w:t>Активный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5CF2FB3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865BA53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5-10 мин</w:t>
            </w: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1A9C2E4" w14:textId="77777777" w:rsidR="00E342E5" w:rsidRDefault="00000000">
            <w:pPr>
              <w:spacing w:line="260" w:lineRule="exact"/>
              <w:ind w:left="80"/>
              <w:rPr>
                <w:sz w:val="20"/>
              </w:rPr>
            </w:pPr>
            <w:r>
              <w:rPr>
                <w:sz w:val="24"/>
              </w:rPr>
              <w:t>После сна</w:t>
            </w:r>
          </w:p>
        </w:tc>
      </w:tr>
      <w:tr w:rsidR="00E342E5" w14:paraId="2AF6704F" w14:textId="77777777">
        <w:trPr>
          <w:trHeight w:val="281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5FA3BEF" w14:textId="77777777" w:rsidR="00E342E5" w:rsidRDefault="00000000">
            <w:pPr>
              <w:ind w:left="120"/>
              <w:rPr>
                <w:sz w:val="20"/>
              </w:rPr>
            </w:pPr>
            <w:r>
              <w:rPr>
                <w:sz w:val="24"/>
              </w:rPr>
              <w:t>двигательный подъем</w:t>
            </w: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BDA03A2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5CA4674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BFD997E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4F466FC7" w14:textId="77777777">
        <w:trPr>
          <w:trHeight w:val="261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B3F5200" w14:textId="77777777" w:rsidR="00E342E5" w:rsidRDefault="00000000">
            <w:pPr>
              <w:spacing w:line="260" w:lineRule="exact"/>
              <w:ind w:left="120"/>
              <w:rPr>
                <w:sz w:val="20"/>
              </w:rPr>
            </w:pPr>
            <w:r>
              <w:rPr>
                <w:sz w:val="24"/>
              </w:rPr>
              <w:t>Дыхательная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739B8E5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C76FC6F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 xml:space="preserve">1-2 </w:t>
            </w:r>
            <w:proofErr w:type="spellStart"/>
            <w:r>
              <w:rPr>
                <w:sz w:val="24"/>
              </w:rPr>
              <w:t>упр</w:t>
            </w:r>
            <w:proofErr w:type="spellEnd"/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BBF26F5" w14:textId="77777777" w:rsidR="00E342E5" w:rsidRDefault="00000000">
            <w:pPr>
              <w:spacing w:line="260" w:lineRule="exact"/>
              <w:ind w:left="80"/>
              <w:rPr>
                <w:sz w:val="20"/>
              </w:rPr>
            </w:pPr>
            <w:r>
              <w:rPr>
                <w:sz w:val="24"/>
              </w:rPr>
              <w:t>Используется при проведении</w:t>
            </w:r>
          </w:p>
        </w:tc>
      </w:tr>
      <w:tr w:rsidR="00E342E5" w14:paraId="283F73D5" w14:textId="77777777">
        <w:trPr>
          <w:trHeight w:val="276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C3AF8E9" w14:textId="77777777" w:rsidR="00E342E5" w:rsidRDefault="00000000">
            <w:pPr>
              <w:ind w:left="120"/>
              <w:rPr>
                <w:sz w:val="20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D6BF7C2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20CA3A6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4"/>
              </w:rPr>
              <w:t>единовременно</w:t>
            </w:r>
          </w:p>
        </w:tc>
        <w:tc>
          <w:tcPr>
            <w:tcW w:w="3261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9EEC670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утренней и бодрящей гимнастики</w:t>
            </w:r>
          </w:p>
        </w:tc>
      </w:tr>
      <w:tr w:rsidR="00E342E5" w14:paraId="001BCCD3" w14:textId="77777777">
        <w:trPr>
          <w:trHeight w:val="281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54B6E40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9D145BF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677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C6D8894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11D6797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после сна, физкультурных</w:t>
            </w:r>
          </w:p>
        </w:tc>
      </w:tr>
      <w:tr w:rsidR="00E342E5" w14:paraId="150AF8DE" w14:textId="77777777">
        <w:trPr>
          <w:trHeight w:val="278"/>
        </w:trPr>
        <w:tc>
          <w:tcPr>
            <w:tcW w:w="2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58D5A46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ACCFBEE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4E9D326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098" w:type="dxa"/>
            <w:tcBorders>
              <w:top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9560BAF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занятий, в индивидуальной работе</w:t>
            </w:r>
          </w:p>
        </w:tc>
      </w:tr>
      <w:tr w:rsidR="00E342E5" w14:paraId="77F999E9" w14:textId="77777777">
        <w:trPr>
          <w:trHeight w:val="281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0FA0A47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3693762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67E9287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098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0C81C7C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sz w:val="24"/>
              </w:rPr>
              <w:t>с детьми.</w:t>
            </w:r>
          </w:p>
        </w:tc>
      </w:tr>
      <w:tr w:rsidR="00E342E5" w14:paraId="7C93F793" w14:textId="77777777">
        <w:trPr>
          <w:trHeight w:val="261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D9269D2" w14:textId="77777777" w:rsidR="00E342E5" w:rsidRDefault="00000000">
            <w:pPr>
              <w:spacing w:line="260" w:lineRule="exact"/>
              <w:ind w:left="120"/>
              <w:rPr>
                <w:sz w:val="20"/>
              </w:rPr>
            </w:pPr>
            <w:r>
              <w:rPr>
                <w:sz w:val="24"/>
              </w:rPr>
              <w:t xml:space="preserve">Инд. </w:t>
            </w:r>
            <w:proofErr w:type="spellStart"/>
            <w:r>
              <w:rPr>
                <w:sz w:val="24"/>
              </w:rPr>
              <w:t>Раб.с</w:t>
            </w:r>
            <w:proofErr w:type="spellEnd"/>
            <w:r>
              <w:rPr>
                <w:sz w:val="24"/>
              </w:rPr>
              <w:t xml:space="preserve"> детьми по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4F25F9A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14A6745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5-10 мин</w:t>
            </w:r>
          </w:p>
        </w:tc>
        <w:tc>
          <w:tcPr>
            <w:tcW w:w="3098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E68911E" w14:textId="77777777" w:rsidR="00E342E5" w:rsidRDefault="00000000">
            <w:pPr>
              <w:spacing w:line="260" w:lineRule="exact"/>
              <w:ind w:left="80"/>
              <w:rPr>
                <w:sz w:val="20"/>
              </w:rPr>
            </w:pPr>
            <w:r>
              <w:rPr>
                <w:i/>
                <w:sz w:val="24"/>
              </w:rPr>
              <w:t>Утром и вечером, на прогулке</w:t>
            </w:r>
          </w:p>
        </w:tc>
      </w:tr>
      <w:tr w:rsidR="00E342E5" w14:paraId="59DEFBDD" w14:textId="77777777">
        <w:trPr>
          <w:trHeight w:val="281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38DADC6" w14:textId="77777777" w:rsidR="00E342E5" w:rsidRDefault="00000000">
            <w:pPr>
              <w:ind w:left="120"/>
              <w:rPr>
                <w:sz w:val="20"/>
              </w:rPr>
            </w:pPr>
            <w:r>
              <w:rPr>
                <w:sz w:val="24"/>
              </w:rPr>
              <w:t>развитию движений</w:t>
            </w: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D506A01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0FFA9D8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098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B237226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21783BFF" w14:textId="77777777">
        <w:trPr>
          <w:trHeight w:val="261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A7121E1" w14:textId="77777777" w:rsidR="00E342E5" w:rsidRDefault="00000000">
            <w:pPr>
              <w:spacing w:line="260" w:lineRule="exact"/>
              <w:ind w:left="120"/>
              <w:rPr>
                <w:sz w:val="20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12D915A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C2DF0A8" w14:textId="77777777" w:rsidR="00E342E5" w:rsidRDefault="00E342E5"/>
        </w:tc>
        <w:tc>
          <w:tcPr>
            <w:tcW w:w="3098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9761108" w14:textId="77777777" w:rsidR="00E342E5" w:rsidRDefault="00000000">
            <w:pPr>
              <w:spacing w:line="260" w:lineRule="exact"/>
              <w:ind w:left="80"/>
              <w:rPr>
                <w:sz w:val="20"/>
              </w:rPr>
            </w:pPr>
            <w:r>
              <w:rPr>
                <w:sz w:val="24"/>
              </w:rPr>
              <w:t>В течение дня</w:t>
            </w:r>
          </w:p>
        </w:tc>
      </w:tr>
      <w:tr w:rsidR="00E342E5" w14:paraId="5EDF8605" w14:textId="77777777">
        <w:trPr>
          <w:trHeight w:val="281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CA2622E" w14:textId="77777777" w:rsidR="00E342E5" w:rsidRDefault="00000000">
            <w:pPr>
              <w:ind w:left="120"/>
              <w:rPr>
                <w:sz w:val="20"/>
              </w:rPr>
            </w:pPr>
            <w:r>
              <w:rPr>
                <w:sz w:val="24"/>
              </w:rPr>
              <w:t>деятельность детей</w:t>
            </w: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C9D4F90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A01FA6A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098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8F089B4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2032954F" w14:textId="77777777">
        <w:trPr>
          <w:trHeight w:val="261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0256088" w14:textId="77777777" w:rsidR="00E342E5" w:rsidRDefault="00000000">
            <w:pPr>
              <w:spacing w:line="260" w:lineRule="exact"/>
              <w:ind w:left="120"/>
              <w:rPr>
                <w:sz w:val="20"/>
              </w:rPr>
            </w:pPr>
            <w:r>
              <w:rPr>
                <w:sz w:val="24"/>
              </w:rPr>
              <w:t>Динамическая пауза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4F51EC4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84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AAA2B7A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5-10 мин.</w:t>
            </w:r>
          </w:p>
        </w:tc>
        <w:tc>
          <w:tcPr>
            <w:tcW w:w="3098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D52E546" w14:textId="77777777" w:rsidR="00E342E5" w:rsidRDefault="00000000">
            <w:pPr>
              <w:spacing w:line="260" w:lineRule="exact"/>
              <w:ind w:left="80"/>
              <w:rPr>
                <w:sz w:val="20"/>
              </w:rPr>
            </w:pPr>
            <w:r>
              <w:rPr>
                <w:sz w:val="24"/>
              </w:rPr>
              <w:t>Вместо вечерней прогулки</w:t>
            </w:r>
          </w:p>
        </w:tc>
      </w:tr>
      <w:tr w:rsidR="00E342E5" w14:paraId="283F19FA" w14:textId="77777777">
        <w:trPr>
          <w:trHeight w:val="281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F96BA4F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47654E5" w14:textId="77777777" w:rsidR="00E342E5" w:rsidRDefault="00000000">
            <w:pPr>
              <w:jc w:val="center"/>
              <w:rPr>
                <w:sz w:val="20"/>
              </w:rPr>
            </w:pPr>
            <w:r>
              <w:rPr>
                <w:sz w:val="24"/>
              </w:rPr>
              <w:t>необходимости</w:t>
            </w:r>
          </w:p>
        </w:tc>
        <w:tc>
          <w:tcPr>
            <w:tcW w:w="18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AA3BA1F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098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6280470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0D70F9AF" w14:textId="77777777">
        <w:trPr>
          <w:trHeight w:val="261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7D444C5" w14:textId="77777777" w:rsidR="00E342E5" w:rsidRDefault="00000000">
            <w:pPr>
              <w:spacing w:line="260" w:lineRule="exact"/>
              <w:ind w:left="120"/>
              <w:rPr>
                <w:sz w:val="20"/>
              </w:rPr>
            </w:pPr>
            <w:r>
              <w:rPr>
                <w:sz w:val="24"/>
              </w:rPr>
              <w:t>Физкультурный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55EEED7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65FD8D90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98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B2CB6E3" w14:textId="77777777" w:rsidR="00E342E5" w:rsidRDefault="00E342E5"/>
        </w:tc>
      </w:tr>
      <w:tr w:rsidR="00E342E5" w14:paraId="2D4A8B5D" w14:textId="77777777">
        <w:trPr>
          <w:trHeight w:val="281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2277289" w14:textId="77777777" w:rsidR="00E342E5" w:rsidRDefault="00000000">
            <w:pPr>
              <w:ind w:left="120"/>
              <w:rPr>
                <w:sz w:val="20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E61C1F0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075A2208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098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7D83A8A" w14:textId="77777777" w:rsidR="00E342E5" w:rsidRDefault="00E342E5">
            <w:pPr>
              <w:rPr>
                <w:sz w:val="24"/>
              </w:rPr>
            </w:pPr>
          </w:p>
        </w:tc>
      </w:tr>
      <w:tr w:rsidR="00E342E5" w14:paraId="4ED865C5" w14:textId="77777777">
        <w:trPr>
          <w:trHeight w:val="261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FD1305A" w14:textId="77777777" w:rsidR="00E342E5" w:rsidRDefault="00000000">
            <w:pPr>
              <w:spacing w:line="260" w:lineRule="exact"/>
              <w:ind w:left="120"/>
              <w:rPr>
                <w:sz w:val="20"/>
              </w:rPr>
            </w:pPr>
            <w:r>
              <w:rPr>
                <w:sz w:val="24"/>
              </w:rPr>
              <w:t>Игры с движениями и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7389DB3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206ADED" w14:textId="77777777" w:rsidR="00E342E5" w:rsidRDefault="00000000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4"/>
              </w:rPr>
              <w:t>5-10 мин</w:t>
            </w:r>
          </w:p>
        </w:tc>
        <w:tc>
          <w:tcPr>
            <w:tcW w:w="3098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54B2508" w14:textId="77777777" w:rsidR="00E342E5" w:rsidRDefault="00000000">
            <w:pPr>
              <w:spacing w:line="260" w:lineRule="exact"/>
              <w:ind w:left="80"/>
              <w:rPr>
                <w:sz w:val="20"/>
              </w:rPr>
            </w:pPr>
            <w:r>
              <w:rPr>
                <w:i/>
                <w:sz w:val="24"/>
              </w:rPr>
              <w:t>Утром и вечером перед</w:t>
            </w:r>
          </w:p>
        </w:tc>
      </w:tr>
      <w:tr w:rsidR="00E342E5" w14:paraId="4F1F00D8" w14:textId="77777777">
        <w:trPr>
          <w:trHeight w:val="276"/>
        </w:trPr>
        <w:tc>
          <w:tcPr>
            <w:tcW w:w="2844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5EC50371" w14:textId="77777777" w:rsidR="00E342E5" w:rsidRDefault="00000000">
            <w:pPr>
              <w:ind w:left="120"/>
              <w:rPr>
                <w:sz w:val="20"/>
              </w:rPr>
            </w:pPr>
            <w:r>
              <w:rPr>
                <w:sz w:val="24"/>
              </w:rPr>
              <w:t>словами</w:t>
            </w:r>
          </w:p>
        </w:tc>
        <w:tc>
          <w:tcPr>
            <w:tcW w:w="2000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721EDD4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BADA771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098" w:type="dxa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4FFD9A8D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i/>
                <w:sz w:val="24"/>
              </w:rPr>
              <w:t>проведением режимных</w:t>
            </w:r>
          </w:p>
        </w:tc>
      </w:tr>
      <w:tr w:rsidR="00E342E5" w14:paraId="1BB09603" w14:textId="77777777">
        <w:trPr>
          <w:trHeight w:val="282"/>
        </w:trPr>
        <w:tc>
          <w:tcPr>
            <w:tcW w:w="2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73702E57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1AEB193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15DF1285" w14:textId="77777777" w:rsidR="00E342E5" w:rsidRDefault="00E342E5">
            <w:pPr>
              <w:rPr>
                <w:sz w:val="24"/>
              </w:rPr>
            </w:pPr>
          </w:p>
        </w:tc>
        <w:tc>
          <w:tcPr>
            <w:tcW w:w="3098" w:type="dxa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29D6420C" w14:textId="77777777" w:rsidR="00E342E5" w:rsidRDefault="00000000">
            <w:pPr>
              <w:ind w:left="80"/>
              <w:rPr>
                <w:sz w:val="20"/>
              </w:rPr>
            </w:pPr>
            <w:r>
              <w:rPr>
                <w:i/>
                <w:sz w:val="24"/>
              </w:rPr>
              <w:t>моментов, на прогулке</w:t>
            </w:r>
          </w:p>
        </w:tc>
      </w:tr>
    </w:tbl>
    <w:p w14:paraId="6077A7C9" w14:textId="77777777" w:rsidR="00E342E5" w:rsidRDefault="00E342E5">
      <w:pPr>
        <w:ind w:left="280" w:right="580" w:firstLine="698"/>
        <w:jc w:val="both"/>
        <w:rPr>
          <w:sz w:val="28"/>
        </w:rPr>
      </w:pPr>
    </w:p>
    <w:p w14:paraId="696CBAC9" w14:textId="77777777" w:rsidR="00E342E5" w:rsidRDefault="00000000">
      <w:pPr>
        <w:ind w:right="-2" w:firstLine="426"/>
        <w:jc w:val="both"/>
        <w:rPr>
          <w:sz w:val="28"/>
        </w:rPr>
      </w:pPr>
      <w:r>
        <w:rPr>
          <w:sz w:val="28"/>
        </w:rPr>
        <w:t>Двигательная деятельность ребёнка обеспечивает удовлетворение органической потребности в движении, воспитание ловкости, смелости, гибкости.</w:t>
      </w:r>
    </w:p>
    <w:p w14:paraId="0B469906" w14:textId="77777777" w:rsidR="00E342E5" w:rsidRDefault="00E342E5">
      <w:pPr>
        <w:ind w:left="280" w:right="580" w:firstLine="698"/>
        <w:jc w:val="both"/>
        <w:rPr>
          <w:sz w:val="28"/>
        </w:rPr>
      </w:pPr>
    </w:p>
    <w:p w14:paraId="2E693327" w14:textId="77777777" w:rsidR="00E342E5" w:rsidRDefault="00000000">
      <w:pPr>
        <w:jc w:val="center"/>
        <w:rPr>
          <w:b/>
          <w:sz w:val="28"/>
        </w:rPr>
      </w:pPr>
      <w:r>
        <w:rPr>
          <w:b/>
          <w:sz w:val="28"/>
        </w:rPr>
        <w:t>Самостоятельная деятельность детей раннего возраста</w:t>
      </w:r>
    </w:p>
    <w:p w14:paraId="14DC2CF2" w14:textId="77777777" w:rsidR="00E342E5" w:rsidRDefault="00E342E5">
      <w:pPr>
        <w:jc w:val="center"/>
        <w:rPr>
          <w:b/>
          <w:sz w:val="32"/>
        </w:rPr>
      </w:pPr>
    </w:p>
    <w:tbl>
      <w:tblPr>
        <w:tblStyle w:val="90"/>
        <w:tblW w:w="0" w:type="auto"/>
        <w:tblLayout w:type="fixed"/>
        <w:tblLook w:val="04A0" w:firstRow="1" w:lastRow="0" w:firstColumn="1" w:lastColumn="0" w:noHBand="0" w:noVBand="1"/>
      </w:tblPr>
      <w:tblGrid>
        <w:gridCol w:w="5069"/>
        <w:gridCol w:w="4501"/>
      </w:tblGrid>
      <w:tr w:rsidR="00E342E5" w14:paraId="692734EC" w14:textId="77777777">
        <w:tc>
          <w:tcPr>
            <w:tcW w:w="5069" w:type="dxa"/>
          </w:tcPr>
          <w:p w14:paraId="5DB50838" w14:textId="77777777" w:rsidR="00E342E5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 моменты</w:t>
            </w:r>
          </w:p>
        </w:tc>
        <w:tc>
          <w:tcPr>
            <w:tcW w:w="4501" w:type="dxa"/>
          </w:tcPr>
          <w:p w14:paraId="0509310D" w14:textId="77777777" w:rsidR="00E342E5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Распределение времени в течении дня </w:t>
            </w:r>
          </w:p>
          <w:p w14:paraId="4CAB77FE" w14:textId="77777777" w:rsidR="00E342E5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группы раннего возраста</w:t>
            </w:r>
          </w:p>
        </w:tc>
      </w:tr>
      <w:tr w:rsidR="00E342E5" w14:paraId="19E9C94F" w14:textId="77777777">
        <w:tc>
          <w:tcPr>
            <w:tcW w:w="5069" w:type="dxa"/>
          </w:tcPr>
          <w:p w14:paraId="20261FEC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4501" w:type="dxa"/>
          </w:tcPr>
          <w:p w14:paraId="71A36092" w14:textId="77777777" w:rsidR="00E342E5" w:rsidRDefault="00E342E5">
            <w:pPr>
              <w:jc w:val="center"/>
              <w:rPr>
                <w:sz w:val="24"/>
              </w:rPr>
            </w:pPr>
          </w:p>
          <w:p w14:paraId="23BCB7F4" w14:textId="77777777" w:rsidR="00E342E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10 до 50 минут</w:t>
            </w:r>
          </w:p>
        </w:tc>
      </w:tr>
      <w:tr w:rsidR="00E342E5" w14:paraId="235202C4" w14:textId="77777777">
        <w:tc>
          <w:tcPr>
            <w:tcW w:w="5069" w:type="dxa"/>
          </w:tcPr>
          <w:p w14:paraId="38DCA1FC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Самостоятельные игры в 1-й половине дня</w:t>
            </w:r>
          </w:p>
        </w:tc>
        <w:tc>
          <w:tcPr>
            <w:tcW w:w="4501" w:type="dxa"/>
          </w:tcPr>
          <w:p w14:paraId="033F0290" w14:textId="77777777" w:rsidR="00E342E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минут</w:t>
            </w:r>
          </w:p>
        </w:tc>
      </w:tr>
      <w:tr w:rsidR="00E342E5" w14:paraId="17DBF6D8" w14:textId="77777777">
        <w:tc>
          <w:tcPr>
            <w:tcW w:w="5069" w:type="dxa"/>
          </w:tcPr>
          <w:p w14:paraId="1C40D261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501" w:type="dxa"/>
          </w:tcPr>
          <w:p w14:paraId="7DD38E0E" w14:textId="77777777" w:rsidR="00E342E5" w:rsidRDefault="00E342E5">
            <w:pPr>
              <w:jc w:val="center"/>
              <w:rPr>
                <w:b/>
                <w:sz w:val="24"/>
              </w:rPr>
            </w:pPr>
          </w:p>
          <w:p w14:paraId="37FD9F7B" w14:textId="77777777" w:rsidR="00E342E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60 минут до 1 часа 30 минут</w:t>
            </w:r>
          </w:p>
        </w:tc>
      </w:tr>
      <w:tr w:rsidR="00E342E5" w14:paraId="41F74F20" w14:textId="77777777">
        <w:tc>
          <w:tcPr>
            <w:tcW w:w="5069" w:type="dxa"/>
          </w:tcPr>
          <w:p w14:paraId="6C99890B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4501" w:type="dxa"/>
          </w:tcPr>
          <w:p w14:paraId="592B5D43" w14:textId="77777777" w:rsidR="00E342E5" w:rsidRDefault="00E342E5">
            <w:pPr>
              <w:jc w:val="center"/>
              <w:rPr>
                <w:b/>
                <w:sz w:val="24"/>
              </w:rPr>
            </w:pPr>
          </w:p>
          <w:p w14:paraId="6FA5AD53" w14:textId="77777777" w:rsidR="00E342E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 минут</w:t>
            </w:r>
          </w:p>
        </w:tc>
      </w:tr>
      <w:tr w:rsidR="00E342E5" w14:paraId="58FB9667" w14:textId="77777777">
        <w:tc>
          <w:tcPr>
            <w:tcW w:w="5069" w:type="dxa"/>
          </w:tcPr>
          <w:p w14:paraId="47A34FC6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501" w:type="dxa"/>
          </w:tcPr>
          <w:p w14:paraId="5F382DE7" w14:textId="77777777" w:rsidR="00E342E5" w:rsidRDefault="00E342E5">
            <w:pPr>
              <w:jc w:val="center"/>
              <w:rPr>
                <w:b/>
                <w:sz w:val="24"/>
              </w:rPr>
            </w:pPr>
          </w:p>
          <w:p w14:paraId="0945E1FF" w14:textId="77777777" w:rsidR="00E342E5" w:rsidRDefault="00000000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40 минут</w:t>
            </w:r>
          </w:p>
        </w:tc>
      </w:tr>
      <w:tr w:rsidR="00E342E5" w14:paraId="6A08CD16" w14:textId="77777777">
        <w:tc>
          <w:tcPr>
            <w:tcW w:w="5069" w:type="dxa"/>
          </w:tcPr>
          <w:p w14:paraId="46C5D20C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4501" w:type="dxa"/>
          </w:tcPr>
          <w:p w14:paraId="2E17EE07" w14:textId="77777777" w:rsidR="00E342E5" w:rsidRDefault="00E342E5">
            <w:pPr>
              <w:jc w:val="center"/>
              <w:rPr>
                <w:b/>
                <w:sz w:val="24"/>
              </w:rPr>
            </w:pPr>
          </w:p>
          <w:p w14:paraId="671349F3" w14:textId="77777777" w:rsidR="00E342E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40 минут</w:t>
            </w:r>
          </w:p>
        </w:tc>
      </w:tr>
      <w:tr w:rsidR="00E342E5" w14:paraId="1FFF3416" w14:textId="77777777">
        <w:tc>
          <w:tcPr>
            <w:tcW w:w="5069" w:type="dxa"/>
          </w:tcPr>
          <w:p w14:paraId="6EB0AEB7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Игры перед уходом домой</w:t>
            </w:r>
          </w:p>
        </w:tc>
        <w:tc>
          <w:tcPr>
            <w:tcW w:w="4501" w:type="dxa"/>
          </w:tcPr>
          <w:p w14:paraId="0B2B87A3" w14:textId="77777777" w:rsidR="00E342E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15 до 50 минут</w:t>
            </w:r>
          </w:p>
        </w:tc>
      </w:tr>
    </w:tbl>
    <w:p w14:paraId="1C7DE87E" w14:textId="77777777" w:rsidR="00E342E5" w:rsidRDefault="00E342E5">
      <w:pPr>
        <w:ind w:right="840"/>
        <w:rPr>
          <w:b/>
          <w:sz w:val="28"/>
        </w:rPr>
      </w:pPr>
    </w:p>
    <w:p w14:paraId="254CDB9A" w14:textId="77777777" w:rsidR="00E342E5" w:rsidRDefault="00E342E5">
      <w:pPr>
        <w:ind w:right="840"/>
        <w:rPr>
          <w:b/>
          <w:sz w:val="28"/>
        </w:rPr>
      </w:pPr>
    </w:p>
    <w:p w14:paraId="109174C5" w14:textId="77777777" w:rsidR="00E342E5" w:rsidRDefault="00E342E5">
      <w:pPr>
        <w:ind w:right="840"/>
        <w:rPr>
          <w:b/>
          <w:sz w:val="28"/>
        </w:rPr>
      </w:pPr>
    </w:p>
    <w:p w14:paraId="37396A88" w14:textId="77777777" w:rsidR="00E342E5" w:rsidRDefault="00000000">
      <w:pPr>
        <w:ind w:right="840"/>
        <w:rPr>
          <w:b/>
          <w:sz w:val="28"/>
        </w:rPr>
      </w:pPr>
      <w:r>
        <w:rPr>
          <w:b/>
          <w:sz w:val="28"/>
        </w:rPr>
        <w:t xml:space="preserve">3.3. Организация развивающей предметно- пространственной </w:t>
      </w:r>
    </w:p>
    <w:p w14:paraId="30B8A964" w14:textId="77777777" w:rsidR="00E342E5" w:rsidRDefault="00000000">
      <w:pPr>
        <w:ind w:right="840"/>
        <w:rPr>
          <w:sz w:val="20"/>
        </w:rPr>
      </w:pPr>
      <w:r>
        <w:rPr>
          <w:b/>
          <w:sz w:val="28"/>
        </w:rPr>
        <w:t>среды группы.</w:t>
      </w:r>
    </w:p>
    <w:p w14:paraId="37472DD5" w14:textId="77777777" w:rsidR="00E342E5" w:rsidRDefault="00000000">
      <w:pPr>
        <w:ind w:right="-2"/>
        <w:jc w:val="both"/>
        <w:rPr>
          <w:sz w:val="20"/>
        </w:rPr>
      </w:pPr>
      <w:r>
        <w:rPr>
          <w:sz w:val="28"/>
        </w:rPr>
        <w:t>Построение предметно- пространственной среды в группе позволяет организовать самостоятельную деятельность детей и выполняет образовательную, развивающую, воспитывающую стимулирующую, организационную, коммуникативные функции.</w:t>
      </w:r>
    </w:p>
    <w:p w14:paraId="40B60950" w14:textId="77777777" w:rsidR="00E342E5" w:rsidRDefault="00E342E5">
      <w:pPr>
        <w:spacing w:line="9" w:lineRule="exact"/>
        <w:ind w:right="-2"/>
        <w:jc w:val="both"/>
        <w:rPr>
          <w:sz w:val="20"/>
        </w:rPr>
      </w:pPr>
    </w:p>
    <w:p w14:paraId="2290201A" w14:textId="77777777" w:rsidR="00E342E5" w:rsidRDefault="00000000">
      <w:pPr>
        <w:ind w:left="280" w:right="-2"/>
        <w:jc w:val="both"/>
        <w:rPr>
          <w:b/>
          <w:i/>
          <w:sz w:val="28"/>
        </w:rPr>
      </w:pPr>
      <w:r>
        <w:rPr>
          <w:b/>
          <w:i/>
          <w:sz w:val="28"/>
        </w:rPr>
        <w:t>Принципы построения:</w:t>
      </w:r>
    </w:p>
    <w:p w14:paraId="0E2C375A" w14:textId="77777777" w:rsidR="00E342E5" w:rsidRDefault="00000000">
      <w:pPr>
        <w:numPr>
          <w:ilvl w:val="0"/>
          <w:numId w:val="11"/>
        </w:numPr>
        <w:tabs>
          <w:tab w:val="left" w:pos="570"/>
        </w:tabs>
        <w:ind w:right="-2"/>
        <w:jc w:val="both"/>
        <w:rPr>
          <w:sz w:val="28"/>
        </w:rPr>
      </w:pPr>
      <w:r>
        <w:rPr>
          <w:sz w:val="28"/>
        </w:rPr>
        <w:t>среда наполнена развивающим содержанием, соответствующим «зоне ближайшего развития»;</w:t>
      </w:r>
    </w:p>
    <w:p w14:paraId="51542A1F" w14:textId="77777777" w:rsidR="00E342E5" w:rsidRDefault="00000000">
      <w:pPr>
        <w:numPr>
          <w:ilvl w:val="0"/>
          <w:numId w:val="11"/>
        </w:numPr>
        <w:tabs>
          <w:tab w:val="left" w:pos="465"/>
        </w:tabs>
        <w:ind w:right="-2"/>
        <w:jc w:val="both"/>
        <w:rPr>
          <w:sz w:val="28"/>
        </w:rPr>
      </w:pPr>
      <w:r>
        <w:rPr>
          <w:sz w:val="28"/>
        </w:rPr>
        <w:t>среда соответствует возрасту, уровню развития, интересам, склонностям, и способностям детей;</w:t>
      </w:r>
    </w:p>
    <w:p w14:paraId="24E0CA78" w14:textId="77777777" w:rsidR="00E342E5" w:rsidRDefault="00000000">
      <w:pPr>
        <w:numPr>
          <w:ilvl w:val="0"/>
          <w:numId w:val="11"/>
        </w:numPr>
        <w:tabs>
          <w:tab w:val="left" w:pos="498"/>
        </w:tabs>
        <w:ind w:right="-2"/>
        <w:jc w:val="both"/>
        <w:rPr>
          <w:sz w:val="28"/>
        </w:rPr>
      </w:pPr>
      <w:r>
        <w:rPr>
          <w:sz w:val="28"/>
        </w:rPr>
        <w:t>все предметы соразмерны росту, руке и физиологическим возможностям детей;</w:t>
      </w:r>
    </w:p>
    <w:p w14:paraId="5EC423F3" w14:textId="77777777" w:rsidR="00E342E5" w:rsidRDefault="00000000">
      <w:pPr>
        <w:numPr>
          <w:ilvl w:val="0"/>
          <w:numId w:val="11"/>
        </w:numPr>
        <w:tabs>
          <w:tab w:val="left" w:pos="592"/>
        </w:tabs>
        <w:ind w:right="-2"/>
        <w:jc w:val="both"/>
        <w:rPr>
          <w:sz w:val="28"/>
        </w:rPr>
      </w:pPr>
      <w:r>
        <w:rPr>
          <w:sz w:val="28"/>
        </w:rPr>
        <w:t>ребенку предоставляется право видоизменять окружающую среду и созидать ее в соответствии со вкусом и настроением;</w:t>
      </w:r>
    </w:p>
    <w:p w14:paraId="25A4109F" w14:textId="77777777" w:rsidR="00E342E5" w:rsidRDefault="00000000">
      <w:pPr>
        <w:numPr>
          <w:ilvl w:val="0"/>
          <w:numId w:val="11"/>
        </w:numPr>
        <w:tabs>
          <w:tab w:val="left" w:pos="440"/>
        </w:tabs>
        <w:ind w:right="-2"/>
        <w:jc w:val="both"/>
        <w:rPr>
          <w:sz w:val="28"/>
        </w:rPr>
      </w:pPr>
      <w:r>
        <w:rPr>
          <w:sz w:val="28"/>
        </w:rPr>
        <w:t>размещение материалов функционально, а не «витринным»;</w:t>
      </w:r>
    </w:p>
    <w:p w14:paraId="221E7A75" w14:textId="77777777" w:rsidR="00E342E5" w:rsidRDefault="00000000">
      <w:pPr>
        <w:numPr>
          <w:ilvl w:val="0"/>
          <w:numId w:val="11"/>
        </w:numPr>
        <w:tabs>
          <w:tab w:val="left" w:pos="532"/>
        </w:tabs>
        <w:ind w:right="-2"/>
        <w:jc w:val="both"/>
        <w:rPr>
          <w:sz w:val="28"/>
        </w:rPr>
      </w:pPr>
      <w:r>
        <w:rPr>
          <w:sz w:val="28"/>
        </w:rPr>
        <w:t>каждый предмет выполняет информативную функцию об окружающем мире, стимулирует активность ребенка;</w:t>
      </w:r>
    </w:p>
    <w:p w14:paraId="064C940D" w14:textId="77777777" w:rsidR="00E342E5" w:rsidRDefault="00000000">
      <w:pPr>
        <w:numPr>
          <w:ilvl w:val="0"/>
          <w:numId w:val="11"/>
        </w:numPr>
        <w:tabs>
          <w:tab w:val="left" w:pos="460"/>
        </w:tabs>
        <w:ind w:right="580"/>
        <w:jc w:val="both"/>
        <w:rPr>
          <w:sz w:val="28"/>
        </w:rPr>
      </w:pPr>
      <w:r>
        <w:rPr>
          <w:sz w:val="28"/>
        </w:rPr>
        <w:t>предметно-пространственная среда учитывает половую дифференциацию и принцип интеграции.</w:t>
      </w:r>
    </w:p>
    <w:p w14:paraId="42D87D61" w14:textId="77777777" w:rsidR="00E342E5" w:rsidRDefault="00000000">
      <w:pPr>
        <w:ind w:firstLine="280"/>
        <w:jc w:val="both"/>
        <w:rPr>
          <w:sz w:val="28"/>
        </w:rPr>
      </w:pPr>
      <w:r>
        <w:rPr>
          <w:sz w:val="28"/>
        </w:rPr>
        <w:t>Модель построения предметно-пространственной среды включает три компонента: предметное содержание, его пространственную организацию и изменение во времени. К наполнению развивающей среды (предметному содержанию) относятся: игры, предметы и игровые материалы, учебно-методические пособия, учебно-игровое оборудование. Пособия, игрушки при этом располагаются так, чтобы не мешать свободному перемещению детей. Строго соблюдается требование безопасности предметно- пространственной среды для жизни и здоровья ребенка: соответствие детской мебели, игрового дидактического материалов возрастным и санитарно-гигиеническим требованиям. Важно, чтобы все содержание образовательного процесса способствовало неуклонному развитию познавательной и эмоциональной сферы детей, обогащению личного опыта, самостоятельности и давало ребенку ощущение единой дружной семьи и радости общения со сверстниками и взрослыми в детском саду.</w:t>
      </w:r>
    </w:p>
    <w:p w14:paraId="064ED718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Групповое помещение условно разделено </w:t>
      </w:r>
      <w:r>
        <w:rPr>
          <w:i/>
          <w:sz w:val="28"/>
        </w:rPr>
        <w:t>на центры,</w:t>
      </w:r>
      <w:r>
        <w:rPr>
          <w:sz w:val="28"/>
        </w:rPr>
        <w:t xml:space="preserve"> что позволяет использовать помещение наилучшим образом:</w:t>
      </w:r>
    </w:p>
    <w:p w14:paraId="199E79EE" w14:textId="77777777" w:rsidR="00E342E5" w:rsidRDefault="00000000">
      <w:pPr>
        <w:numPr>
          <w:ilvl w:val="0"/>
          <w:numId w:val="11"/>
        </w:numPr>
        <w:tabs>
          <w:tab w:val="left" w:pos="708"/>
        </w:tabs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>«Центр познания» обеспечивает решение задач познавательно-исследовательской деятельности детей (развивающие и логические игры, речевые игры, игры с буквами, звуками и слогами; опыты и эксперименты);</w:t>
      </w:r>
    </w:p>
    <w:p w14:paraId="6FB85A80" w14:textId="77777777" w:rsidR="00E342E5" w:rsidRDefault="00000000">
      <w:pPr>
        <w:numPr>
          <w:ilvl w:val="0"/>
          <w:numId w:val="11"/>
        </w:numPr>
        <w:tabs>
          <w:tab w:val="left" w:pos="708"/>
        </w:tabs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lastRenderedPageBreak/>
        <w:t>«Центр творчества»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</w:t>
      </w:r>
    </w:p>
    <w:p w14:paraId="0E74E5CD" w14:textId="77777777" w:rsidR="00E342E5" w:rsidRDefault="00000000">
      <w:pPr>
        <w:numPr>
          <w:ilvl w:val="0"/>
          <w:numId w:val="11"/>
        </w:numPr>
        <w:tabs>
          <w:tab w:val="left" w:pos="708"/>
        </w:tabs>
        <w:ind w:right="20"/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>«Игровой центр», обеспечивающий организацию самостоятельных сюжетно- ролевых игр;</w:t>
      </w:r>
    </w:p>
    <w:p w14:paraId="35A0A258" w14:textId="77777777" w:rsidR="00E342E5" w:rsidRDefault="00000000">
      <w:pPr>
        <w:numPr>
          <w:ilvl w:val="0"/>
          <w:numId w:val="11"/>
        </w:numPr>
        <w:tabs>
          <w:tab w:val="left" w:pos="708"/>
        </w:tabs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>«Литературный центр», обеспечивающий литературное развитие дошкольников;</w:t>
      </w:r>
    </w:p>
    <w:p w14:paraId="6E80DEA3" w14:textId="77777777" w:rsidR="00E342E5" w:rsidRDefault="00000000">
      <w:pPr>
        <w:numPr>
          <w:ilvl w:val="0"/>
          <w:numId w:val="11"/>
        </w:numPr>
        <w:tabs>
          <w:tab w:val="left" w:pos="708"/>
        </w:tabs>
        <w:ind w:right="20"/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>«Спортивный центр», обеспечивающей двигательную активность и организацию здоровьесберегающую деятельность детей.</w:t>
      </w:r>
    </w:p>
    <w:p w14:paraId="60E9F6CB" w14:textId="77777777" w:rsidR="00E342E5" w:rsidRDefault="00000000">
      <w:pPr>
        <w:ind w:firstLine="708"/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 xml:space="preserve">Все центры развивающей среды в нашей группе взаимосвязаны и объединены задачами, реализуемыми в обновленной программе под </w:t>
      </w:r>
      <w:proofErr w:type="spellStart"/>
      <w:r>
        <w:rPr>
          <w:sz w:val="28"/>
        </w:rPr>
        <w:t>Т.И.Бабаевой</w:t>
      </w:r>
      <w:proofErr w:type="spellEnd"/>
      <w:r>
        <w:rPr>
          <w:sz w:val="28"/>
        </w:rPr>
        <w:t>:</w:t>
      </w:r>
    </w:p>
    <w:p w14:paraId="0AADB306" w14:textId="77777777" w:rsidR="00E342E5" w:rsidRDefault="00000000">
      <w:pPr>
        <w:numPr>
          <w:ilvl w:val="1"/>
          <w:numId w:val="11"/>
        </w:numPr>
        <w:tabs>
          <w:tab w:val="left" w:pos="426"/>
        </w:tabs>
        <w:jc w:val="both"/>
        <w:rPr>
          <w:sz w:val="28"/>
        </w:rPr>
      </w:pPr>
      <w:r>
        <w:rPr>
          <w:sz w:val="28"/>
        </w:rPr>
        <w:t>Удовлетворять потребность малыша в движении;</w:t>
      </w:r>
    </w:p>
    <w:p w14:paraId="44B9A886" w14:textId="77777777" w:rsidR="00E342E5" w:rsidRDefault="00000000">
      <w:pPr>
        <w:numPr>
          <w:ilvl w:val="1"/>
          <w:numId w:val="11"/>
        </w:numPr>
        <w:tabs>
          <w:tab w:val="left" w:pos="426"/>
        </w:tabs>
        <w:jc w:val="both"/>
        <w:rPr>
          <w:sz w:val="28"/>
        </w:rPr>
      </w:pPr>
      <w:r>
        <w:rPr>
          <w:sz w:val="28"/>
        </w:rPr>
        <w:t>Формировать положительный эмоциональный настрой;</w:t>
      </w:r>
    </w:p>
    <w:p w14:paraId="2182F120" w14:textId="77777777" w:rsidR="00E342E5" w:rsidRDefault="00000000">
      <w:pPr>
        <w:numPr>
          <w:ilvl w:val="1"/>
          <w:numId w:val="11"/>
        </w:numPr>
        <w:tabs>
          <w:tab w:val="left" w:pos="426"/>
        </w:tabs>
        <w:jc w:val="both"/>
        <w:rPr>
          <w:sz w:val="28"/>
        </w:rPr>
      </w:pPr>
      <w:r>
        <w:rPr>
          <w:sz w:val="28"/>
        </w:rPr>
        <w:t>Побуждать детей к активной речи.</w:t>
      </w:r>
    </w:p>
    <w:p w14:paraId="3769274D" w14:textId="77777777" w:rsidR="00E342E5" w:rsidRDefault="00000000">
      <w:pPr>
        <w:ind w:firstLine="708"/>
        <w:jc w:val="both"/>
        <w:rPr>
          <w:sz w:val="28"/>
        </w:rPr>
      </w:pPr>
      <w:r>
        <w:rPr>
          <w:sz w:val="28"/>
        </w:rPr>
        <w:t xml:space="preserve">В период раннего детства маленький человек активно познает окружающий мир. И наша задача — сделать окружение для ребенка ярким, интересным, запоминающимся, эмоциональным, активным, мобильным. Правильно организованная предметно-развивающая среда, помогает взрослому обеспечить гармоничное развитие ребенка, создать эмоционально положительную атмосферу в группе, устраивать и проводить </w:t>
      </w:r>
      <w:proofErr w:type="gramStart"/>
      <w:r>
        <w:rPr>
          <w:sz w:val="28"/>
        </w:rPr>
        <w:t>игры-занятия</w:t>
      </w:r>
      <w:proofErr w:type="gramEnd"/>
      <w:r>
        <w:rPr>
          <w:sz w:val="28"/>
        </w:rPr>
        <w:t xml:space="preserve"> и таким образом приучать детей к самостоятельным играм с постепенно усложняющимся содержанием.</w:t>
      </w:r>
    </w:p>
    <w:p w14:paraId="5815842C" w14:textId="77777777" w:rsidR="00E342E5" w:rsidRDefault="00000000">
      <w:pPr>
        <w:tabs>
          <w:tab w:val="left" w:pos="1935"/>
        </w:tabs>
        <w:ind w:left="282" w:right="58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14:paraId="4C7C6599" w14:textId="77777777" w:rsidR="00E342E5" w:rsidRDefault="00E342E5">
      <w:pPr>
        <w:rPr>
          <w:sz w:val="24"/>
        </w:rPr>
      </w:pPr>
    </w:p>
    <w:p w14:paraId="5B5281B6" w14:textId="77777777" w:rsidR="00E342E5" w:rsidRDefault="00E342E5">
      <w:pPr>
        <w:rPr>
          <w:sz w:val="24"/>
        </w:rPr>
      </w:pPr>
    </w:p>
    <w:p w14:paraId="074708E0" w14:textId="77777777" w:rsidR="00E342E5" w:rsidRDefault="00E342E5">
      <w:pPr>
        <w:rPr>
          <w:sz w:val="24"/>
        </w:rPr>
      </w:pPr>
    </w:p>
    <w:p w14:paraId="4B2C201D" w14:textId="77777777" w:rsidR="00E342E5" w:rsidRDefault="00E342E5">
      <w:pPr>
        <w:rPr>
          <w:sz w:val="24"/>
        </w:rPr>
      </w:pPr>
    </w:p>
    <w:p w14:paraId="76D8CED9" w14:textId="77777777" w:rsidR="00E342E5" w:rsidRDefault="00E342E5">
      <w:pPr>
        <w:rPr>
          <w:sz w:val="24"/>
        </w:rPr>
      </w:pPr>
    </w:p>
    <w:p w14:paraId="7684649F" w14:textId="77777777" w:rsidR="00E342E5" w:rsidRDefault="00E342E5">
      <w:pPr>
        <w:rPr>
          <w:sz w:val="24"/>
        </w:rPr>
      </w:pPr>
    </w:p>
    <w:p w14:paraId="50152976" w14:textId="77777777" w:rsidR="00E342E5" w:rsidRDefault="00E342E5">
      <w:pPr>
        <w:rPr>
          <w:sz w:val="24"/>
        </w:rPr>
      </w:pPr>
    </w:p>
    <w:p w14:paraId="56E47DE4" w14:textId="77777777" w:rsidR="00E342E5" w:rsidRDefault="00E342E5">
      <w:pPr>
        <w:rPr>
          <w:sz w:val="24"/>
        </w:rPr>
      </w:pPr>
    </w:p>
    <w:p w14:paraId="16BE6E7F" w14:textId="77777777" w:rsidR="00E342E5" w:rsidRDefault="00E342E5">
      <w:pPr>
        <w:rPr>
          <w:sz w:val="24"/>
        </w:rPr>
      </w:pPr>
    </w:p>
    <w:p w14:paraId="22A1A95F" w14:textId="77777777" w:rsidR="00E342E5" w:rsidRDefault="00E342E5">
      <w:pPr>
        <w:rPr>
          <w:sz w:val="24"/>
        </w:rPr>
      </w:pPr>
    </w:p>
    <w:p w14:paraId="2EEB73EF" w14:textId="77777777" w:rsidR="00E342E5" w:rsidRDefault="00E342E5">
      <w:pPr>
        <w:rPr>
          <w:sz w:val="24"/>
        </w:rPr>
      </w:pPr>
    </w:p>
    <w:p w14:paraId="19CB6A2C" w14:textId="77777777" w:rsidR="00E342E5" w:rsidRDefault="00E342E5">
      <w:pPr>
        <w:rPr>
          <w:sz w:val="24"/>
        </w:rPr>
      </w:pPr>
    </w:p>
    <w:p w14:paraId="2BB4E55D" w14:textId="77777777" w:rsidR="00E342E5" w:rsidRDefault="00E342E5">
      <w:pPr>
        <w:rPr>
          <w:sz w:val="24"/>
        </w:rPr>
      </w:pPr>
    </w:p>
    <w:p w14:paraId="55CFF048" w14:textId="77777777" w:rsidR="00E342E5" w:rsidRDefault="00E342E5">
      <w:pPr>
        <w:rPr>
          <w:sz w:val="24"/>
        </w:rPr>
      </w:pPr>
    </w:p>
    <w:p w14:paraId="2541EFA5" w14:textId="77777777" w:rsidR="00E342E5" w:rsidRDefault="00E342E5">
      <w:pPr>
        <w:rPr>
          <w:sz w:val="24"/>
        </w:rPr>
      </w:pPr>
    </w:p>
    <w:p w14:paraId="6D935F96" w14:textId="77777777" w:rsidR="00E342E5" w:rsidRDefault="00E342E5">
      <w:pPr>
        <w:rPr>
          <w:sz w:val="24"/>
        </w:rPr>
      </w:pPr>
    </w:p>
    <w:p w14:paraId="49C6E4BE" w14:textId="77777777" w:rsidR="00E342E5" w:rsidRDefault="00E342E5">
      <w:pPr>
        <w:rPr>
          <w:sz w:val="24"/>
        </w:rPr>
      </w:pPr>
    </w:p>
    <w:p w14:paraId="6E42328C" w14:textId="77777777" w:rsidR="00E342E5" w:rsidRDefault="00E342E5">
      <w:pPr>
        <w:rPr>
          <w:sz w:val="24"/>
        </w:rPr>
      </w:pPr>
    </w:p>
    <w:p w14:paraId="7C9A29C7" w14:textId="77777777" w:rsidR="00E342E5" w:rsidRDefault="00E342E5">
      <w:pPr>
        <w:rPr>
          <w:sz w:val="24"/>
        </w:rPr>
      </w:pPr>
    </w:p>
    <w:p w14:paraId="4141C07D" w14:textId="77777777" w:rsidR="00E342E5" w:rsidRDefault="00E342E5">
      <w:pPr>
        <w:rPr>
          <w:sz w:val="24"/>
        </w:rPr>
      </w:pPr>
    </w:p>
    <w:p w14:paraId="1282455E" w14:textId="77777777" w:rsidR="00E342E5" w:rsidRDefault="00E342E5">
      <w:pPr>
        <w:rPr>
          <w:sz w:val="24"/>
        </w:rPr>
      </w:pPr>
    </w:p>
    <w:p w14:paraId="2AABE557" w14:textId="77777777" w:rsidR="00E342E5" w:rsidRDefault="00E342E5">
      <w:pPr>
        <w:rPr>
          <w:sz w:val="24"/>
        </w:rPr>
      </w:pPr>
    </w:p>
    <w:p w14:paraId="1F8A0B4E" w14:textId="77777777" w:rsidR="00E342E5" w:rsidRDefault="00E342E5">
      <w:pPr>
        <w:rPr>
          <w:sz w:val="24"/>
        </w:rPr>
      </w:pPr>
    </w:p>
    <w:p w14:paraId="0DE07ADE" w14:textId="77777777" w:rsidR="00E342E5" w:rsidRDefault="00E342E5">
      <w:pPr>
        <w:rPr>
          <w:sz w:val="24"/>
        </w:rPr>
      </w:pPr>
    </w:p>
    <w:p w14:paraId="77D64DB8" w14:textId="77777777" w:rsidR="00E342E5" w:rsidRDefault="00E342E5">
      <w:pPr>
        <w:rPr>
          <w:sz w:val="24"/>
        </w:rPr>
      </w:pPr>
    </w:p>
    <w:p w14:paraId="73707916" w14:textId="77777777" w:rsidR="00E342E5" w:rsidRDefault="00E342E5">
      <w:pPr>
        <w:rPr>
          <w:sz w:val="24"/>
        </w:rPr>
      </w:pPr>
    </w:p>
    <w:p w14:paraId="3CE23AE7" w14:textId="77777777" w:rsidR="00E342E5" w:rsidRDefault="00E342E5">
      <w:pPr>
        <w:rPr>
          <w:sz w:val="24"/>
        </w:rPr>
      </w:pPr>
    </w:p>
    <w:p w14:paraId="4DFA77C6" w14:textId="77777777" w:rsidR="00E342E5" w:rsidRDefault="00E342E5">
      <w:pPr>
        <w:rPr>
          <w:sz w:val="24"/>
        </w:rPr>
      </w:pPr>
    </w:p>
    <w:p w14:paraId="1CD1C830" w14:textId="77777777" w:rsidR="00E342E5" w:rsidRDefault="00E342E5">
      <w:pPr>
        <w:rPr>
          <w:sz w:val="24"/>
        </w:rPr>
      </w:pPr>
    </w:p>
    <w:p w14:paraId="36F9AA70" w14:textId="77777777" w:rsidR="00E342E5" w:rsidRDefault="00E342E5">
      <w:pPr>
        <w:rPr>
          <w:sz w:val="24"/>
        </w:rPr>
      </w:pPr>
    </w:p>
    <w:p w14:paraId="230C4BBA" w14:textId="77777777" w:rsidR="00E342E5" w:rsidRDefault="00E342E5">
      <w:pPr>
        <w:sectPr w:rsidR="00E342E5">
          <w:footerReference w:type="default" r:id="rId22"/>
          <w:pgSz w:w="11906" w:h="16838"/>
          <w:pgMar w:top="1134" w:right="851" w:bottom="1134" w:left="1701" w:header="709" w:footer="709" w:gutter="0"/>
          <w:cols w:space="720"/>
        </w:sectPr>
      </w:pPr>
    </w:p>
    <w:p w14:paraId="29C1EB86" w14:textId="77777777" w:rsidR="00E342E5" w:rsidRDefault="00000000">
      <w:pPr>
        <w:jc w:val="center"/>
        <w:rPr>
          <w:b/>
          <w:color w:val="000000" w:themeColor="dark1"/>
          <w:sz w:val="32"/>
        </w:rPr>
      </w:pPr>
      <w:r>
        <w:rPr>
          <w:b/>
          <w:color w:val="000000" w:themeColor="dark1"/>
          <w:sz w:val="32"/>
        </w:rPr>
        <w:lastRenderedPageBreak/>
        <w:t>Организация развивающей предметно-пространственной среды группы раннего возраста</w:t>
      </w:r>
    </w:p>
    <w:p w14:paraId="0F753C10" w14:textId="77777777" w:rsidR="00E342E5" w:rsidRDefault="00E342E5">
      <w:pPr>
        <w:jc w:val="center"/>
        <w:rPr>
          <w:b/>
          <w:color w:val="000000" w:themeColor="dark1"/>
          <w:sz w:val="32"/>
        </w:rPr>
      </w:pPr>
    </w:p>
    <w:tbl>
      <w:tblPr>
        <w:tblStyle w:val="410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3260"/>
        <w:gridCol w:w="5606"/>
      </w:tblGrid>
      <w:tr w:rsidR="00E342E5" w14:paraId="0FB7313C" w14:textId="77777777">
        <w:tc>
          <w:tcPr>
            <w:tcW w:w="3085" w:type="dxa"/>
          </w:tcPr>
          <w:p w14:paraId="1F8DF720" w14:textId="77777777" w:rsidR="00E342E5" w:rsidRDefault="00000000">
            <w:pPr>
              <w:jc w:val="center"/>
              <w:rPr>
                <w:b/>
                <w:color w:val="000000" w:themeColor="dark1"/>
                <w:sz w:val="32"/>
              </w:rPr>
            </w:pPr>
            <w:r>
              <w:rPr>
                <w:b/>
                <w:sz w:val="28"/>
              </w:rPr>
              <w:t xml:space="preserve">Направление развития/ </w:t>
            </w:r>
            <w:proofErr w:type="spellStart"/>
            <w:proofErr w:type="gramStart"/>
            <w:r>
              <w:rPr>
                <w:b/>
                <w:sz w:val="28"/>
              </w:rPr>
              <w:t>образова</w:t>
            </w:r>
            <w:proofErr w:type="spellEnd"/>
            <w:r>
              <w:rPr>
                <w:b/>
                <w:sz w:val="28"/>
              </w:rPr>
              <w:t>-тельные</w:t>
            </w:r>
            <w:proofErr w:type="gramEnd"/>
            <w:r>
              <w:rPr>
                <w:b/>
                <w:sz w:val="28"/>
              </w:rPr>
              <w:t xml:space="preserve"> области</w:t>
            </w:r>
          </w:p>
        </w:tc>
        <w:tc>
          <w:tcPr>
            <w:tcW w:w="2835" w:type="dxa"/>
          </w:tcPr>
          <w:p w14:paraId="244E3AC7" w14:textId="77777777" w:rsidR="00E342E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</w:p>
          <w:p w14:paraId="6831A7F3" w14:textId="77777777" w:rsidR="00E342E5" w:rsidRDefault="00000000">
            <w:pPr>
              <w:jc w:val="center"/>
              <w:rPr>
                <w:b/>
                <w:color w:val="000000" w:themeColor="dark1"/>
                <w:sz w:val="32"/>
              </w:rPr>
            </w:pP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3260" w:type="dxa"/>
          </w:tcPr>
          <w:p w14:paraId="5405164E" w14:textId="77777777" w:rsidR="00E342E5" w:rsidRDefault="00000000">
            <w:pPr>
              <w:jc w:val="center"/>
              <w:rPr>
                <w:b/>
                <w:color w:val="000000" w:themeColor="dark1"/>
                <w:sz w:val="28"/>
              </w:rPr>
            </w:pPr>
            <w:r>
              <w:rPr>
                <w:b/>
                <w:color w:val="000000" w:themeColor="dark1"/>
                <w:sz w:val="28"/>
              </w:rPr>
              <w:t xml:space="preserve">Центры </w:t>
            </w:r>
          </w:p>
          <w:p w14:paraId="62357FEE" w14:textId="77777777" w:rsidR="00E342E5" w:rsidRDefault="00000000">
            <w:pPr>
              <w:jc w:val="center"/>
              <w:rPr>
                <w:b/>
                <w:color w:val="000000" w:themeColor="dark1"/>
                <w:sz w:val="28"/>
              </w:rPr>
            </w:pPr>
            <w:r>
              <w:rPr>
                <w:b/>
                <w:color w:val="000000" w:themeColor="dark1"/>
                <w:sz w:val="28"/>
              </w:rPr>
              <w:t>активности</w:t>
            </w:r>
          </w:p>
        </w:tc>
        <w:tc>
          <w:tcPr>
            <w:tcW w:w="5606" w:type="dxa"/>
          </w:tcPr>
          <w:p w14:paraId="3979C63F" w14:textId="77777777" w:rsidR="00E342E5" w:rsidRDefault="00000000">
            <w:pPr>
              <w:jc w:val="center"/>
              <w:rPr>
                <w:b/>
                <w:color w:val="000000" w:themeColor="dark1"/>
                <w:sz w:val="28"/>
              </w:rPr>
            </w:pPr>
            <w:r>
              <w:rPr>
                <w:b/>
                <w:color w:val="000000" w:themeColor="dark1"/>
                <w:sz w:val="28"/>
              </w:rPr>
              <w:t xml:space="preserve">Организация образовательной предметно-пространственной </w:t>
            </w:r>
            <w:proofErr w:type="gramStart"/>
            <w:r>
              <w:rPr>
                <w:b/>
                <w:color w:val="000000" w:themeColor="dark1"/>
                <w:sz w:val="28"/>
              </w:rPr>
              <w:t>развивающей  среды</w:t>
            </w:r>
            <w:proofErr w:type="gramEnd"/>
            <w:r>
              <w:rPr>
                <w:b/>
                <w:color w:val="000000" w:themeColor="dark1"/>
                <w:sz w:val="28"/>
              </w:rPr>
              <w:t xml:space="preserve"> для поддержки детской инициативы</w:t>
            </w:r>
          </w:p>
        </w:tc>
      </w:tr>
      <w:tr w:rsidR="00E342E5" w14:paraId="7B906700" w14:textId="77777777">
        <w:tc>
          <w:tcPr>
            <w:tcW w:w="3085" w:type="dxa"/>
          </w:tcPr>
          <w:p w14:paraId="01E8962E" w14:textId="77777777" w:rsidR="00E342E5" w:rsidRDefault="00000000">
            <w:pPr>
              <w:jc w:val="center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Познавательное развитие</w:t>
            </w:r>
          </w:p>
        </w:tc>
        <w:tc>
          <w:tcPr>
            <w:tcW w:w="2835" w:type="dxa"/>
          </w:tcPr>
          <w:p w14:paraId="52D60BD9" w14:textId="77777777" w:rsidR="00E342E5" w:rsidRDefault="00000000">
            <w:pPr>
              <w:jc w:val="center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 xml:space="preserve">Познавательно-исследовательская </w:t>
            </w:r>
          </w:p>
        </w:tc>
        <w:tc>
          <w:tcPr>
            <w:tcW w:w="3260" w:type="dxa"/>
          </w:tcPr>
          <w:p w14:paraId="789152F5" w14:textId="77777777" w:rsidR="00E342E5" w:rsidRDefault="00000000">
            <w:pPr>
              <w:jc w:val="center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Центр познания</w:t>
            </w:r>
          </w:p>
        </w:tc>
        <w:tc>
          <w:tcPr>
            <w:tcW w:w="5606" w:type="dxa"/>
          </w:tcPr>
          <w:p w14:paraId="7A286AA6" w14:textId="77777777" w:rsidR="00E342E5" w:rsidRDefault="00000000">
            <w:pPr>
              <w:jc w:val="both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Созданы условия для познавательной деятельности: сенсорные эталоны, логические игры, развивающие игры («Закрути по цвету», «Найди такой – же», «Чей малыш?)</w:t>
            </w:r>
          </w:p>
        </w:tc>
      </w:tr>
      <w:tr w:rsidR="00E342E5" w14:paraId="30E5DF35" w14:textId="77777777">
        <w:tc>
          <w:tcPr>
            <w:tcW w:w="3085" w:type="dxa"/>
          </w:tcPr>
          <w:p w14:paraId="6DCC5F36" w14:textId="77777777" w:rsidR="00E342E5" w:rsidRDefault="00000000">
            <w:pPr>
              <w:jc w:val="center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Художественно-эстетическое развитие</w:t>
            </w:r>
          </w:p>
        </w:tc>
        <w:tc>
          <w:tcPr>
            <w:tcW w:w="2835" w:type="dxa"/>
          </w:tcPr>
          <w:p w14:paraId="546D9054" w14:textId="77777777" w:rsidR="00E342E5" w:rsidRDefault="00000000">
            <w:pPr>
              <w:jc w:val="center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 xml:space="preserve">Изобразительная </w:t>
            </w:r>
          </w:p>
        </w:tc>
        <w:tc>
          <w:tcPr>
            <w:tcW w:w="3260" w:type="dxa"/>
          </w:tcPr>
          <w:p w14:paraId="0A46CE25" w14:textId="77777777" w:rsidR="00E342E5" w:rsidRDefault="00000000">
            <w:pPr>
              <w:jc w:val="center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Цент творчества</w:t>
            </w:r>
          </w:p>
        </w:tc>
        <w:tc>
          <w:tcPr>
            <w:tcW w:w="5606" w:type="dxa"/>
          </w:tcPr>
          <w:p w14:paraId="595F1CEF" w14:textId="77777777" w:rsidR="00E342E5" w:rsidRDefault="00000000">
            <w:pPr>
              <w:jc w:val="both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Созданы условия для творческой деятельности: акварельные краски, раскраски, цветные карандаши, магнитные доски.</w:t>
            </w:r>
          </w:p>
        </w:tc>
      </w:tr>
      <w:tr w:rsidR="00E342E5" w14:paraId="29279D7C" w14:textId="77777777">
        <w:tc>
          <w:tcPr>
            <w:tcW w:w="3085" w:type="dxa"/>
          </w:tcPr>
          <w:p w14:paraId="7DB0BAAF" w14:textId="77777777" w:rsidR="00E342E5" w:rsidRDefault="00000000">
            <w:pPr>
              <w:jc w:val="center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Речевое развитие</w:t>
            </w:r>
          </w:p>
        </w:tc>
        <w:tc>
          <w:tcPr>
            <w:tcW w:w="2835" w:type="dxa"/>
          </w:tcPr>
          <w:p w14:paraId="7FF6C1E2" w14:textId="77777777" w:rsidR="00E342E5" w:rsidRDefault="00000000">
            <w:pPr>
              <w:jc w:val="center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 xml:space="preserve">Коммуникативная </w:t>
            </w:r>
          </w:p>
        </w:tc>
        <w:tc>
          <w:tcPr>
            <w:tcW w:w="3260" w:type="dxa"/>
          </w:tcPr>
          <w:p w14:paraId="3878F41D" w14:textId="77777777" w:rsidR="00E342E5" w:rsidRDefault="00000000">
            <w:pPr>
              <w:jc w:val="center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Литературный центр</w:t>
            </w:r>
          </w:p>
        </w:tc>
        <w:tc>
          <w:tcPr>
            <w:tcW w:w="5606" w:type="dxa"/>
          </w:tcPr>
          <w:p w14:paraId="1339BD80" w14:textId="77777777" w:rsidR="00E342E5" w:rsidRDefault="00000000">
            <w:pPr>
              <w:jc w:val="both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 xml:space="preserve">Созданы условия для речевой деятельности: детские книги, согласно </w:t>
            </w:r>
            <w:proofErr w:type="gramStart"/>
            <w:r>
              <w:rPr>
                <w:color w:val="000000" w:themeColor="dark1"/>
                <w:sz w:val="28"/>
              </w:rPr>
              <w:t>возрасту,  детские</w:t>
            </w:r>
            <w:proofErr w:type="gramEnd"/>
            <w:r>
              <w:rPr>
                <w:color w:val="000000" w:themeColor="dark1"/>
                <w:sz w:val="28"/>
              </w:rPr>
              <w:t xml:space="preserve"> энциклопедии, портреты писателей.</w:t>
            </w:r>
          </w:p>
        </w:tc>
      </w:tr>
      <w:tr w:rsidR="00E342E5" w14:paraId="4B9DC47E" w14:textId="77777777">
        <w:tc>
          <w:tcPr>
            <w:tcW w:w="3085" w:type="dxa"/>
          </w:tcPr>
          <w:p w14:paraId="6FD16A8C" w14:textId="77777777" w:rsidR="00E342E5" w:rsidRDefault="00000000">
            <w:pPr>
              <w:jc w:val="center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Физическое развитие</w:t>
            </w:r>
          </w:p>
        </w:tc>
        <w:tc>
          <w:tcPr>
            <w:tcW w:w="2835" w:type="dxa"/>
          </w:tcPr>
          <w:p w14:paraId="4FF16828" w14:textId="77777777" w:rsidR="00E342E5" w:rsidRDefault="00000000">
            <w:pPr>
              <w:jc w:val="center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 xml:space="preserve">Двигательная </w:t>
            </w:r>
          </w:p>
        </w:tc>
        <w:tc>
          <w:tcPr>
            <w:tcW w:w="3260" w:type="dxa"/>
          </w:tcPr>
          <w:p w14:paraId="7B35A490" w14:textId="77777777" w:rsidR="00E342E5" w:rsidRDefault="00000000">
            <w:pPr>
              <w:jc w:val="center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Спортивный центр</w:t>
            </w:r>
          </w:p>
        </w:tc>
        <w:tc>
          <w:tcPr>
            <w:tcW w:w="5606" w:type="dxa"/>
          </w:tcPr>
          <w:p w14:paraId="53F726F1" w14:textId="77777777" w:rsidR="00E342E5" w:rsidRDefault="00000000">
            <w:pPr>
              <w:jc w:val="both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 xml:space="preserve">Созданы условия для </w:t>
            </w:r>
            <w:proofErr w:type="gramStart"/>
            <w:r>
              <w:rPr>
                <w:color w:val="000000" w:themeColor="dark1"/>
                <w:sz w:val="28"/>
              </w:rPr>
              <w:t>двигательной  деятельности</w:t>
            </w:r>
            <w:proofErr w:type="gramEnd"/>
            <w:r>
              <w:rPr>
                <w:color w:val="000000" w:themeColor="dark1"/>
                <w:sz w:val="28"/>
              </w:rPr>
              <w:t>: спортивный инвентарь, оборудование для подвижных и малоподвижный игр, атрибуты для зарядки.</w:t>
            </w:r>
          </w:p>
        </w:tc>
      </w:tr>
      <w:tr w:rsidR="00E342E5" w14:paraId="52D46998" w14:textId="77777777">
        <w:tc>
          <w:tcPr>
            <w:tcW w:w="3085" w:type="dxa"/>
          </w:tcPr>
          <w:p w14:paraId="7E87E08C" w14:textId="77777777" w:rsidR="00E342E5" w:rsidRDefault="00000000">
            <w:pPr>
              <w:jc w:val="center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Социально-коммуникативное</w:t>
            </w:r>
          </w:p>
        </w:tc>
        <w:tc>
          <w:tcPr>
            <w:tcW w:w="2835" w:type="dxa"/>
          </w:tcPr>
          <w:p w14:paraId="3DBE65B4" w14:textId="77777777" w:rsidR="00E342E5" w:rsidRDefault="00000000">
            <w:pPr>
              <w:jc w:val="center"/>
              <w:rPr>
                <w:b/>
                <w:color w:val="000000" w:themeColor="dark1"/>
                <w:sz w:val="32"/>
              </w:rPr>
            </w:pPr>
            <w:r>
              <w:rPr>
                <w:color w:val="000000" w:themeColor="dark1"/>
                <w:sz w:val="28"/>
              </w:rPr>
              <w:t>Коммуникативная</w:t>
            </w:r>
          </w:p>
        </w:tc>
        <w:tc>
          <w:tcPr>
            <w:tcW w:w="3260" w:type="dxa"/>
          </w:tcPr>
          <w:p w14:paraId="4C507432" w14:textId="77777777" w:rsidR="00E342E5" w:rsidRDefault="00000000">
            <w:pPr>
              <w:jc w:val="center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Игровой центр</w:t>
            </w:r>
          </w:p>
        </w:tc>
        <w:tc>
          <w:tcPr>
            <w:tcW w:w="5606" w:type="dxa"/>
          </w:tcPr>
          <w:p w14:paraId="458678C8" w14:textId="77777777" w:rsidR="00E342E5" w:rsidRDefault="00000000">
            <w:pPr>
              <w:jc w:val="both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 xml:space="preserve">Созданы условия для игровой деятельности: настольные и печатные игры, атрибуты для совместных и </w:t>
            </w:r>
            <w:proofErr w:type="gramStart"/>
            <w:r>
              <w:rPr>
                <w:color w:val="000000" w:themeColor="dark1"/>
                <w:sz w:val="28"/>
              </w:rPr>
              <w:t>самостоятельных  игр</w:t>
            </w:r>
            <w:proofErr w:type="gramEnd"/>
            <w:r>
              <w:rPr>
                <w:color w:val="000000" w:themeColor="dark1"/>
                <w:sz w:val="28"/>
              </w:rPr>
              <w:t>.</w:t>
            </w:r>
          </w:p>
        </w:tc>
      </w:tr>
    </w:tbl>
    <w:p w14:paraId="39E3DD5C" w14:textId="77777777" w:rsidR="00E342E5" w:rsidRDefault="00E342E5">
      <w:pPr>
        <w:jc w:val="center"/>
        <w:rPr>
          <w:b/>
          <w:sz w:val="28"/>
        </w:rPr>
      </w:pPr>
    </w:p>
    <w:p w14:paraId="75AFF6E6" w14:textId="77777777" w:rsidR="00E342E5" w:rsidRDefault="00E342E5">
      <w:pPr>
        <w:jc w:val="center"/>
        <w:rPr>
          <w:b/>
          <w:sz w:val="28"/>
        </w:rPr>
      </w:pPr>
    </w:p>
    <w:p w14:paraId="7A9FC5A5" w14:textId="77777777" w:rsidR="00E342E5" w:rsidRDefault="00E342E5">
      <w:pPr>
        <w:jc w:val="center"/>
        <w:rPr>
          <w:b/>
          <w:sz w:val="28"/>
        </w:rPr>
      </w:pPr>
    </w:p>
    <w:p w14:paraId="5E6E40F4" w14:textId="77777777" w:rsidR="00E342E5" w:rsidRDefault="00E342E5">
      <w:pPr>
        <w:jc w:val="center"/>
        <w:rPr>
          <w:b/>
          <w:sz w:val="28"/>
        </w:rPr>
      </w:pPr>
    </w:p>
    <w:p w14:paraId="46BEADC7" w14:textId="77777777" w:rsidR="00E342E5" w:rsidRDefault="00000000">
      <w:pPr>
        <w:jc w:val="center"/>
        <w:rPr>
          <w:b/>
          <w:sz w:val="28"/>
        </w:rPr>
      </w:pPr>
      <w:r>
        <w:rPr>
          <w:b/>
          <w:sz w:val="28"/>
        </w:rPr>
        <w:t>Материально-техническое обеспечение, образовательной деятельности</w:t>
      </w:r>
    </w:p>
    <w:p w14:paraId="1C1D7CAB" w14:textId="77777777" w:rsidR="00E342E5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 в группе раннего возраста общеразвивающей направленности № 9</w:t>
      </w:r>
    </w:p>
    <w:p w14:paraId="324469A3" w14:textId="77777777" w:rsidR="00E342E5" w:rsidRDefault="00E342E5">
      <w:pPr>
        <w:jc w:val="center"/>
        <w:rPr>
          <w:b/>
          <w:sz w:val="28"/>
        </w:rPr>
      </w:pPr>
    </w:p>
    <w:p w14:paraId="059570EE" w14:textId="77777777" w:rsidR="00E342E5" w:rsidRDefault="00000000">
      <w:pPr>
        <w:rPr>
          <w:b/>
          <w:sz w:val="28"/>
        </w:rPr>
      </w:pPr>
      <w:r>
        <w:rPr>
          <w:b/>
          <w:sz w:val="28"/>
        </w:rPr>
        <w:t>Групповая комната.</w:t>
      </w:r>
    </w:p>
    <w:p w14:paraId="5119FE5A" w14:textId="77777777" w:rsidR="00E342E5" w:rsidRDefault="00000000">
      <w:pPr>
        <w:jc w:val="both"/>
        <w:rPr>
          <w:b/>
          <w:sz w:val="28"/>
        </w:rPr>
      </w:pPr>
      <w:r>
        <w:rPr>
          <w:b/>
          <w:sz w:val="28"/>
        </w:rPr>
        <w:t xml:space="preserve">Оборудование и мебель: </w:t>
      </w:r>
      <w:r>
        <w:rPr>
          <w:sz w:val="28"/>
        </w:rPr>
        <w:t xml:space="preserve">Детские стулья </w:t>
      </w:r>
      <w:proofErr w:type="gramStart"/>
      <w:r>
        <w:rPr>
          <w:sz w:val="28"/>
        </w:rPr>
        <w:t>и  столы</w:t>
      </w:r>
      <w:proofErr w:type="gramEnd"/>
      <w:r>
        <w:rPr>
          <w:sz w:val="28"/>
        </w:rPr>
        <w:t xml:space="preserve">, магнитная доска, </w:t>
      </w:r>
      <w:proofErr w:type="gramStart"/>
      <w:r>
        <w:rPr>
          <w:sz w:val="28"/>
        </w:rPr>
        <w:t>ширмы  напольная,  мольберт</w:t>
      </w:r>
      <w:proofErr w:type="gramEnd"/>
      <w:r>
        <w:rPr>
          <w:sz w:val="28"/>
        </w:rPr>
        <w:t>, магнитная доска, шкафы, магнитофон.</w:t>
      </w:r>
    </w:p>
    <w:tbl>
      <w:tblPr>
        <w:tblStyle w:val="10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612"/>
        <w:gridCol w:w="7938"/>
      </w:tblGrid>
      <w:tr w:rsidR="00E342E5" w14:paraId="15EC4023" w14:textId="77777777">
        <w:tc>
          <w:tcPr>
            <w:tcW w:w="2376" w:type="dxa"/>
          </w:tcPr>
          <w:p w14:paraId="6D3F9CC2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center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 xml:space="preserve">Направление развития ∕ </w:t>
            </w:r>
          </w:p>
          <w:p w14:paraId="3C6DA50E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center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>Образовательные области</w:t>
            </w:r>
          </w:p>
        </w:tc>
        <w:tc>
          <w:tcPr>
            <w:tcW w:w="2410" w:type="dxa"/>
            <w:vAlign w:val="center"/>
          </w:tcPr>
          <w:p w14:paraId="5561D730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center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>Вид</w:t>
            </w:r>
          </w:p>
          <w:p w14:paraId="258922C2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center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 xml:space="preserve"> деятельности</w:t>
            </w:r>
          </w:p>
        </w:tc>
        <w:tc>
          <w:tcPr>
            <w:tcW w:w="2612" w:type="dxa"/>
            <w:vAlign w:val="center"/>
          </w:tcPr>
          <w:p w14:paraId="1907298C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center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>Непосредственно</w:t>
            </w:r>
          </w:p>
          <w:p w14:paraId="42D194C2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center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 xml:space="preserve">образовательная </w:t>
            </w:r>
          </w:p>
          <w:p w14:paraId="7D44B974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center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>деятельность</w:t>
            </w:r>
          </w:p>
        </w:tc>
        <w:tc>
          <w:tcPr>
            <w:tcW w:w="7938" w:type="dxa"/>
            <w:vAlign w:val="center"/>
          </w:tcPr>
          <w:p w14:paraId="508B9552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center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>Перечень основного оборудования</w:t>
            </w:r>
          </w:p>
        </w:tc>
      </w:tr>
      <w:tr w:rsidR="00E342E5" w14:paraId="463F6781" w14:textId="77777777">
        <w:tc>
          <w:tcPr>
            <w:tcW w:w="2376" w:type="dxa"/>
            <w:vMerge w:val="restart"/>
          </w:tcPr>
          <w:p w14:paraId="23652DEC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center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 xml:space="preserve">Познавательное∕ </w:t>
            </w:r>
          </w:p>
          <w:p w14:paraId="7B9F7AD7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center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 xml:space="preserve">Познавательное </w:t>
            </w:r>
          </w:p>
          <w:p w14:paraId="30388E94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center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>развитие</w:t>
            </w:r>
          </w:p>
          <w:p w14:paraId="04C2A301" w14:textId="77777777" w:rsidR="00E342E5" w:rsidRDefault="00E342E5"/>
          <w:p w14:paraId="39F40BAB" w14:textId="77777777" w:rsidR="00E342E5" w:rsidRDefault="00E342E5"/>
          <w:p w14:paraId="627082B3" w14:textId="77777777" w:rsidR="00E342E5" w:rsidRDefault="00E342E5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Merge w:val="restart"/>
          </w:tcPr>
          <w:p w14:paraId="1152F63B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Познавательно-исследовательская деятельность</w:t>
            </w:r>
          </w:p>
        </w:tc>
        <w:tc>
          <w:tcPr>
            <w:tcW w:w="2612" w:type="dxa"/>
          </w:tcPr>
          <w:p w14:paraId="36BCE9CF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- математическое и сенсорное развитие</w:t>
            </w:r>
          </w:p>
        </w:tc>
        <w:tc>
          <w:tcPr>
            <w:tcW w:w="7938" w:type="dxa"/>
          </w:tcPr>
          <w:p w14:paraId="086282C5" w14:textId="77777777" w:rsidR="00E342E5" w:rsidRDefault="00000000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Демонстрационный и раздаточный материал для занятий фабричного производства: геометрические фигуры, предметные картинки, математические дидактические наборы: рамки-вкладыши, набор кубиков, набор разрезных </w:t>
            </w:r>
            <w:proofErr w:type="spellStart"/>
            <w:proofErr w:type="gramStart"/>
            <w:r>
              <w:rPr>
                <w:sz w:val="24"/>
              </w:rPr>
              <w:t>картинок,домино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мозайка</w:t>
            </w:r>
            <w:proofErr w:type="spellEnd"/>
            <w:r>
              <w:rPr>
                <w:sz w:val="24"/>
              </w:rPr>
              <w:t xml:space="preserve"> (крупная, мелкая), набор счетного материала, цветные счетные палочки, палочки </w:t>
            </w:r>
            <w:proofErr w:type="spellStart"/>
            <w:r>
              <w:rPr>
                <w:sz w:val="24"/>
              </w:rPr>
              <w:t>Кюизенера</w:t>
            </w:r>
            <w:proofErr w:type="spellEnd"/>
            <w:r>
              <w:rPr>
                <w:sz w:val="24"/>
              </w:rPr>
              <w:t xml:space="preserve">, блоки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z w:val="24"/>
              </w:rPr>
              <w:t>. Настольно-печатные игры фабричного производства в ассортименте. Конструктор: деревянный, пластмассовый, модули мягкие.</w:t>
            </w:r>
          </w:p>
        </w:tc>
      </w:tr>
      <w:tr w:rsidR="00E342E5" w14:paraId="6D8B4A98" w14:textId="77777777">
        <w:trPr>
          <w:trHeight w:val="1952"/>
        </w:trPr>
        <w:tc>
          <w:tcPr>
            <w:tcW w:w="2376" w:type="dxa"/>
            <w:vMerge/>
          </w:tcPr>
          <w:p w14:paraId="09729296" w14:textId="77777777" w:rsidR="00E342E5" w:rsidRDefault="00E342E5"/>
        </w:tc>
        <w:tc>
          <w:tcPr>
            <w:tcW w:w="2410" w:type="dxa"/>
            <w:vMerge/>
          </w:tcPr>
          <w:p w14:paraId="0B6E4C5A" w14:textId="77777777" w:rsidR="00E342E5" w:rsidRDefault="00E342E5"/>
        </w:tc>
        <w:tc>
          <w:tcPr>
            <w:tcW w:w="2612" w:type="dxa"/>
          </w:tcPr>
          <w:p w14:paraId="2173D397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- мир природы</w:t>
            </w:r>
          </w:p>
        </w:tc>
        <w:tc>
          <w:tcPr>
            <w:tcW w:w="7938" w:type="dxa"/>
          </w:tcPr>
          <w:p w14:paraId="738918DA" w14:textId="77777777" w:rsidR="00E342E5" w:rsidRDefault="00000000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Наглядно демонстрационный материал по ознакомлению детей с окружающим и </w:t>
            </w:r>
            <w:proofErr w:type="spellStart"/>
            <w:proofErr w:type="gramStart"/>
            <w:r>
              <w:rPr>
                <w:sz w:val="24"/>
              </w:rPr>
              <w:t>природой:</w:t>
            </w:r>
            <w:r>
              <w:rPr>
                <w:spacing w:val="2"/>
                <w:sz w:val="24"/>
                <w:highlight w:val="white"/>
              </w:rPr>
              <w:t>книги</w:t>
            </w:r>
            <w:proofErr w:type="spellEnd"/>
            <w:proofErr w:type="gramEnd"/>
            <w:r>
              <w:rPr>
                <w:spacing w:val="2"/>
                <w:sz w:val="24"/>
                <w:highlight w:val="white"/>
              </w:rPr>
              <w:t xml:space="preserve">  о природе, иллюстрации для рассматривания, специальное оборудование для экспериментальной деятельности детей, лейки для полива </w:t>
            </w:r>
            <w:proofErr w:type="gramStart"/>
            <w:r>
              <w:rPr>
                <w:spacing w:val="2"/>
                <w:sz w:val="24"/>
                <w:highlight w:val="white"/>
              </w:rPr>
              <w:t>цветов,  инвентарь</w:t>
            </w:r>
            <w:proofErr w:type="gramEnd"/>
            <w:r>
              <w:rPr>
                <w:spacing w:val="2"/>
                <w:sz w:val="24"/>
                <w:highlight w:val="white"/>
              </w:rPr>
              <w:t xml:space="preserve"> для ухода за комнатными </w:t>
            </w:r>
            <w:proofErr w:type="spellStart"/>
            <w:proofErr w:type="gramStart"/>
            <w:r>
              <w:rPr>
                <w:spacing w:val="2"/>
                <w:sz w:val="24"/>
                <w:highlight w:val="white"/>
              </w:rPr>
              <w:t>растениям.</w:t>
            </w:r>
            <w:r>
              <w:rPr>
                <w:sz w:val="24"/>
              </w:rPr>
              <w:t>Настольно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  печатные</w:t>
            </w:r>
            <w:proofErr w:type="gramEnd"/>
            <w:r>
              <w:rPr>
                <w:sz w:val="24"/>
              </w:rPr>
              <w:t xml:space="preserve"> игры фабричного производства. Набор диких и домашних животных.</w:t>
            </w:r>
          </w:p>
        </w:tc>
      </w:tr>
      <w:tr w:rsidR="00E342E5" w14:paraId="6DFD0173" w14:textId="77777777">
        <w:tc>
          <w:tcPr>
            <w:tcW w:w="2376" w:type="dxa"/>
            <w:vMerge w:val="restart"/>
          </w:tcPr>
          <w:p w14:paraId="13B99C89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both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>Речевое ∕</w:t>
            </w:r>
          </w:p>
          <w:p w14:paraId="52B6FC39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both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>Речевое развитие</w:t>
            </w:r>
          </w:p>
        </w:tc>
        <w:tc>
          <w:tcPr>
            <w:tcW w:w="2410" w:type="dxa"/>
            <w:vMerge w:val="restart"/>
          </w:tcPr>
          <w:p w14:paraId="50F70959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Коммуникативная</w:t>
            </w:r>
          </w:p>
        </w:tc>
        <w:tc>
          <w:tcPr>
            <w:tcW w:w="2612" w:type="dxa"/>
          </w:tcPr>
          <w:p w14:paraId="302E71BA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- развитие речи</w:t>
            </w:r>
          </w:p>
        </w:tc>
        <w:tc>
          <w:tcPr>
            <w:tcW w:w="7938" w:type="dxa"/>
          </w:tcPr>
          <w:p w14:paraId="00CDB09C" w14:textId="77777777" w:rsidR="00E342E5" w:rsidRDefault="0000000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Наглядно демонстрационный материал: подбор художественных книг, портреты детских писателей, сюжетные картинки, иллюстрации для рассматривания, настольно-печатные игры фабричного производства. </w:t>
            </w:r>
            <w:r>
              <w:rPr>
                <w:spacing w:val="2"/>
                <w:sz w:val="24"/>
                <w:highlight w:val="white"/>
              </w:rPr>
              <w:t>Электронные носители с записями для использования на занятиях.</w:t>
            </w:r>
          </w:p>
        </w:tc>
      </w:tr>
      <w:tr w:rsidR="00E342E5" w14:paraId="44FF8AC7" w14:textId="77777777">
        <w:tc>
          <w:tcPr>
            <w:tcW w:w="2376" w:type="dxa"/>
            <w:vMerge/>
          </w:tcPr>
          <w:p w14:paraId="1E2D7C23" w14:textId="77777777" w:rsidR="00E342E5" w:rsidRDefault="00E342E5"/>
        </w:tc>
        <w:tc>
          <w:tcPr>
            <w:tcW w:w="2410" w:type="dxa"/>
            <w:vMerge/>
          </w:tcPr>
          <w:p w14:paraId="5200042F" w14:textId="77777777" w:rsidR="00E342E5" w:rsidRDefault="00E342E5"/>
        </w:tc>
        <w:tc>
          <w:tcPr>
            <w:tcW w:w="2612" w:type="dxa"/>
          </w:tcPr>
          <w:p w14:paraId="65AD6520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- чтение художественной </w:t>
            </w:r>
            <w:r>
              <w:rPr>
                <w:spacing w:val="2"/>
                <w:sz w:val="24"/>
              </w:rPr>
              <w:lastRenderedPageBreak/>
              <w:t>литературы</w:t>
            </w:r>
          </w:p>
        </w:tc>
        <w:tc>
          <w:tcPr>
            <w:tcW w:w="7938" w:type="dxa"/>
          </w:tcPr>
          <w:p w14:paraId="480D6599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lastRenderedPageBreak/>
              <w:t xml:space="preserve">Наглядно </w:t>
            </w:r>
            <w:proofErr w:type="spellStart"/>
            <w:r>
              <w:rPr>
                <w:spacing w:val="2"/>
                <w:sz w:val="24"/>
              </w:rPr>
              <w:t>демонстрационныйматериал</w:t>
            </w:r>
            <w:proofErr w:type="spellEnd"/>
            <w:r>
              <w:rPr>
                <w:b/>
                <w:spacing w:val="2"/>
                <w:sz w:val="24"/>
              </w:rPr>
              <w:t xml:space="preserve">: </w:t>
            </w:r>
            <w:r>
              <w:rPr>
                <w:spacing w:val="2"/>
                <w:sz w:val="24"/>
              </w:rPr>
              <w:t xml:space="preserve">книги разнообразного содержания для детей в книжном уголке </w:t>
            </w:r>
            <w:proofErr w:type="spellStart"/>
            <w:proofErr w:type="gramStart"/>
            <w:r>
              <w:rPr>
                <w:spacing w:val="2"/>
                <w:sz w:val="24"/>
              </w:rPr>
              <w:t>группы,</w:t>
            </w:r>
            <w:r>
              <w:rPr>
                <w:spacing w:val="2"/>
                <w:sz w:val="24"/>
                <w:highlight w:val="white"/>
              </w:rPr>
              <w:t>иллюстрации</w:t>
            </w:r>
            <w:proofErr w:type="spellEnd"/>
            <w:proofErr w:type="gramEnd"/>
            <w:r>
              <w:rPr>
                <w:spacing w:val="2"/>
                <w:sz w:val="24"/>
                <w:highlight w:val="white"/>
              </w:rPr>
              <w:t xml:space="preserve"> для </w:t>
            </w:r>
            <w:r>
              <w:rPr>
                <w:spacing w:val="2"/>
                <w:sz w:val="24"/>
                <w:highlight w:val="white"/>
              </w:rPr>
              <w:lastRenderedPageBreak/>
              <w:t xml:space="preserve">рассматривания, </w:t>
            </w:r>
            <w:r>
              <w:rPr>
                <w:spacing w:val="2"/>
                <w:sz w:val="24"/>
              </w:rPr>
              <w:t xml:space="preserve">сюжетные </w:t>
            </w:r>
            <w:proofErr w:type="spellStart"/>
            <w:proofErr w:type="gramStart"/>
            <w:r>
              <w:rPr>
                <w:spacing w:val="2"/>
                <w:sz w:val="24"/>
              </w:rPr>
              <w:t>картинки.</w:t>
            </w:r>
            <w:r>
              <w:rPr>
                <w:spacing w:val="2"/>
                <w:sz w:val="24"/>
                <w:highlight w:val="white"/>
              </w:rPr>
              <w:t>Электронные</w:t>
            </w:r>
            <w:proofErr w:type="spellEnd"/>
            <w:proofErr w:type="gramEnd"/>
            <w:r>
              <w:rPr>
                <w:spacing w:val="2"/>
                <w:sz w:val="24"/>
                <w:highlight w:val="white"/>
              </w:rPr>
              <w:t xml:space="preserve"> носители с записями. Разные виды театров: пальчиковый, настольный, магнитный, театр на </w:t>
            </w:r>
            <w:proofErr w:type="spellStart"/>
            <w:r>
              <w:rPr>
                <w:spacing w:val="2"/>
                <w:sz w:val="24"/>
                <w:highlight w:val="white"/>
              </w:rPr>
              <w:t>фланелеграфе</w:t>
            </w:r>
            <w:proofErr w:type="spellEnd"/>
            <w:r>
              <w:rPr>
                <w:spacing w:val="2"/>
                <w:sz w:val="24"/>
                <w:highlight w:val="white"/>
              </w:rPr>
              <w:t>, театр на руке. Атрибуты для театральной деятельности: маски-шапочки.</w:t>
            </w:r>
          </w:p>
        </w:tc>
      </w:tr>
      <w:tr w:rsidR="00E342E5" w14:paraId="659570B5" w14:textId="77777777">
        <w:tc>
          <w:tcPr>
            <w:tcW w:w="2376" w:type="dxa"/>
            <w:vMerge w:val="restart"/>
          </w:tcPr>
          <w:p w14:paraId="1A7BD939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lastRenderedPageBreak/>
              <w:t>Художественно-эстетическое/</w:t>
            </w:r>
          </w:p>
          <w:p w14:paraId="1C492CE3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>Художественно-эстетическое развитие</w:t>
            </w:r>
          </w:p>
        </w:tc>
        <w:tc>
          <w:tcPr>
            <w:tcW w:w="2410" w:type="dxa"/>
          </w:tcPr>
          <w:p w14:paraId="3E4BB763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Музыкальная</w:t>
            </w:r>
          </w:p>
        </w:tc>
        <w:tc>
          <w:tcPr>
            <w:tcW w:w="2612" w:type="dxa"/>
          </w:tcPr>
          <w:p w14:paraId="79C73045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- музыка</w:t>
            </w:r>
          </w:p>
        </w:tc>
        <w:tc>
          <w:tcPr>
            <w:tcW w:w="7938" w:type="dxa"/>
          </w:tcPr>
          <w:p w14:paraId="6993C911" w14:textId="77777777" w:rsidR="00E342E5" w:rsidRDefault="00000000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Наглядно демонстрационный </w:t>
            </w:r>
            <w:proofErr w:type="spellStart"/>
            <w:proofErr w:type="gramStart"/>
            <w:r>
              <w:rPr>
                <w:sz w:val="24"/>
              </w:rPr>
              <w:t>материал:</w:t>
            </w:r>
            <w:r>
              <w:rPr>
                <w:spacing w:val="2"/>
                <w:sz w:val="24"/>
                <w:highlight w:val="white"/>
              </w:rPr>
              <w:t>иллюстрации</w:t>
            </w:r>
            <w:proofErr w:type="spellEnd"/>
            <w:proofErr w:type="gramEnd"/>
            <w:r>
              <w:rPr>
                <w:spacing w:val="2"/>
                <w:sz w:val="24"/>
                <w:highlight w:val="white"/>
              </w:rPr>
              <w:t xml:space="preserve">  композиторов для </w:t>
            </w:r>
            <w:proofErr w:type="spellStart"/>
            <w:proofErr w:type="gramStart"/>
            <w:r>
              <w:rPr>
                <w:spacing w:val="2"/>
                <w:sz w:val="24"/>
                <w:highlight w:val="white"/>
              </w:rPr>
              <w:t>рассматривания.Электронные</w:t>
            </w:r>
            <w:proofErr w:type="spellEnd"/>
            <w:proofErr w:type="gramEnd"/>
            <w:r>
              <w:rPr>
                <w:spacing w:val="2"/>
                <w:sz w:val="24"/>
                <w:highlight w:val="white"/>
              </w:rPr>
              <w:t xml:space="preserve"> носители с записями для использования на занятиях. Музыкальные инструменты в ассортименте фабричного производства: бубны, металлофон, погремушки, свистульки, деревянные ложки, барабан, маракасы, </w:t>
            </w:r>
            <w:proofErr w:type="spellStart"/>
            <w:r>
              <w:rPr>
                <w:spacing w:val="2"/>
                <w:sz w:val="24"/>
                <w:highlight w:val="white"/>
              </w:rPr>
              <w:t>трещетки</w:t>
            </w:r>
            <w:proofErr w:type="spellEnd"/>
            <w:r>
              <w:rPr>
                <w:spacing w:val="2"/>
                <w:sz w:val="24"/>
                <w:highlight w:val="white"/>
              </w:rPr>
              <w:t>. Музыкальные игрушки в ассортименте фабричного производства.</w:t>
            </w:r>
          </w:p>
        </w:tc>
      </w:tr>
      <w:tr w:rsidR="00E342E5" w14:paraId="625AD4AC" w14:textId="77777777">
        <w:tc>
          <w:tcPr>
            <w:tcW w:w="2376" w:type="dxa"/>
            <w:vMerge/>
          </w:tcPr>
          <w:p w14:paraId="3111C04C" w14:textId="77777777" w:rsidR="00E342E5" w:rsidRDefault="00E342E5"/>
        </w:tc>
        <w:tc>
          <w:tcPr>
            <w:tcW w:w="2410" w:type="dxa"/>
          </w:tcPr>
          <w:p w14:paraId="110AF6B5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Изобразительная</w:t>
            </w:r>
          </w:p>
        </w:tc>
        <w:tc>
          <w:tcPr>
            <w:tcW w:w="2612" w:type="dxa"/>
          </w:tcPr>
          <w:p w14:paraId="6CA74216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- изобразительная деятельность</w:t>
            </w:r>
          </w:p>
        </w:tc>
        <w:tc>
          <w:tcPr>
            <w:tcW w:w="7938" w:type="dxa"/>
          </w:tcPr>
          <w:p w14:paraId="679F3901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 Наглядно демонстрационный материал: </w:t>
            </w:r>
            <w:r>
              <w:rPr>
                <w:spacing w:val="2"/>
                <w:sz w:val="24"/>
                <w:highlight w:val="white"/>
              </w:rPr>
              <w:t xml:space="preserve">иллюстрации для рассматривания, плакаты, картинки, </w:t>
            </w:r>
            <w:proofErr w:type="spellStart"/>
            <w:proofErr w:type="gramStart"/>
            <w:r>
              <w:rPr>
                <w:spacing w:val="2"/>
                <w:sz w:val="24"/>
                <w:highlight w:val="white"/>
              </w:rPr>
              <w:t>картины.</w:t>
            </w:r>
            <w:r>
              <w:rPr>
                <w:spacing w:val="2"/>
                <w:sz w:val="24"/>
              </w:rPr>
              <w:t>Настольно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-печатные игры фабричного производства. Подборка репродукций художников, трафареты для развития изобразительных навыков, специальное оборудование для занятий продуктивными видами деятельности (стаканы, подставки, салфетки, гуашь, </w:t>
            </w:r>
            <w:proofErr w:type="spellStart"/>
            <w:proofErr w:type="gramStart"/>
            <w:r>
              <w:rPr>
                <w:spacing w:val="2"/>
                <w:sz w:val="24"/>
              </w:rPr>
              <w:t>кисти,пластилин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, </w:t>
            </w:r>
            <w:proofErr w:type="gramStart"/>
            <w:r>
              <w:rPr>
                <w:spacing w:val="2"/>
                <w:sz w:val="24"/>
              </w:rPr>
              <w:t>дощечки,  цветные</w:t>
            </w:r>
            <w:proofErr w:type="gramEnd"/>
            <w:r>
              <w:rPr>
                <w:spacing w:val="2"/>
                <w:sz w:val="24"/>
              </w:rPr>
              <w:t xml:space="preserve"> карандаши, цветная бумага, клей, картон, мелки)</w:t>
            </w:r>
          </w:p>
        </w:tc>
      </w:tr>
      <w:tr w:rsidR="00E342E5" w14:paraId="7BF83B58" w14:textId="77777777">
        <w:tc>
          <w:tcPr>
            <w:tcW w:w="2376" w:type="dxa"/>
          </w:tcPr>
          <w:p w14:paraId="519DA73F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>Физическое/</w:t>
            </w:r>
          </w:p>
          <w:p w14:paraId="2825F0C8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>Физическое развитие</w:t>
            </w:r>
          </w:p>
        </w:tc>
        <w:tc>
          <w:tcPr>
            <w:tcW w:w="2410" w:type="dxa"/>
          </w:tcPr>
          <w:p w14:paraId="5292FAC7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Двигательная активность</w:t>
            </w:r>
          </w:p>
        </w:tc>
        <w:tc>
          <w:tcPr>
            <w:tcW w:w="2612" w:type="dxa"/>
          </w:tcPr>
          <w:p w14:paraId="6BAB8120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- физическая культура</w:t>
            </w:r>
          </w:p>
        </w:tc>
        <w:tc>
          <w:tcPr>
            <w:tcW w:w="7938" w:type="dxa"/>
          </w:tcPr>
          <w:p w14:paraId="2D85AADA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jc w:val="both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 xml:space="preserve">Демонстрационный и раздаточный материал для общеразвивающих упражнений: мячи, кубики, ленточки, флажки, платочки, «тропа здоровья», массажер для ног.  Атрибуты для спортивных игр: кегли, маски для подвижных игр, мячи. </w:t>
            </w:r>
          </w:p>
        </w:tc>
      </w:tr>
      <w:tr w:rsidR="00E342E5" w14:paraId="75E61586" w14:textId="77777777">
        <w:tc>
          <w:tcPr>
            <w:tcW w:w="2376" w:type="dxa"/>
          </w:tcPr>
          <w:p w14:paraId="7D098A1D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34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>Социально-коммуникативное/</w:t>
            </w:r>
          </w:p>
          <w:p w14:paraId="72047125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34"/>
              <w:rPr>
                <w:b/>
                <w:spacing w:val="2"/>
                <w:sz w:val="24"/>
              </w:rPr>
            </w:pPr>
            <w:r>
              <w:rPr>
                <w:b/>
                <w:spacing w:val="2"/>
                <w:sz w:val="24"/>
              </w:rPr>
              <w:t>Социально-коммуникативное развитие</w:t>
            </w:r>
          </w:p>
          <w:p w14:paraId="2F7586F6" w14:textId="77777777" w:rsidR="00E342E5" w:rsidRDefault="00E342E5">
            <w:pPr>
              <w:widowControl w:val="0"/>
              <w:tabs>
                <w:tab w:val="left" w:leader="underscore" w:pos="9639"/>
              </w:tabs>
              <w:ind w:right="225"/>
              <w:rPr>
                <w:b/>
                <w:spacing w:val="2"/>
                <w:sz w:val="24"/>
              </w:rPr>
            </w:pPr>
          </w:p>
        </w:tc>
        <w:tc>
          <w:tcPr>
            <w:tcW w:w="2410" w:type="dxa"/>
          </w:tcPr>
          <w:p w14:paraId="4AC76235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Коммуникативная</w:t>
            </w:r>
          </w:p>
        </w:tc>
        <w:tc>
          <w:tcPr>
            <w:tcW w:w="2612" w:type="dxa"/>
          </w:tcPr>
          <w:p w14:paraId="5E0F7919" w14:textId="77777777" w:rsidR="00E342E5" w:rsidRDefault="00000000">
            <w:pPr>
              <w:widowControl w:val="0"/>
              <w:tabs>
                <w:tab w:val="left" w:leader="underscore" w:pos="9639"/>
              </w:tabs>
              <w:ind w:right="225"/>
              <w:rPr>
                <w:spacing w:val="2"/>
                <w:sz w:val="24"/>
              </w:rPr>
            </w:pPr>
            <w:r>
              <w:rPr>
                <w:spacing w:val="2"/>
                <w:sz w:val="24"/>
              </w:rPr>
              <w:t>- социальный мир</w:t>
            </w:r>
          </w:p>
        </w:tc>
        <w:tc>
          <w:tcPr>
            <w:tcW w:w="7938" w:type="dxa"/>
          </w:tcPr>
          <w:p w14:paraId="12A598DD" w14:textId="77777777" w:rsidR="00E342E5" w:rsidRDefault="00000000">
            <w:pPr>
              <w:spacing w:line="276" w:lineRule="auto"/>
              <w:jc w:val="both"/>
              <w:rPr>
                <w:spacing w:val="2"/>
                <w:sz w:val="24"/>
                <w:highlight w:val="white"/>
              </w:rPr>
            </w:pPr>
            <w:r>
              <w:rPr>
                <w:sz w:val="24"/>
              </w:rPr>
              <w:t xml:space="preserve">Наглядно демонстрационный материал: сюжетные картинки, плакаты. Альбомы: «Достопримечательности города», «Моя семья», «Наш детский сад». Игрушки для организации сюжетных игр для детей: набор «Больница», набор «Парикмахерская», набор инструментов, уголок «ряжения», набор посуды, плита напольная, коляски детские, куклы в ассортименте, машинки в </w:t>
            </w:r>
            <w:proofErr w:type="spellStart"/>
            <w:proofErr w:type="gramStart"/>
            <w:r>
              <w:rPr>
                <w:sz w:val="24"/>
              </w:rPr>
              <w:t>ассортименте.Настольно</w:t>
            </w:r>
            <w:proofErr w:type="spellEnd"/>
            <w:proofErr w:type="gramEnd"/>
            <w:r>
              <w:rPr>
                <w:sz w:val="24"/>
              </w:rPr>
              <w:t xml:space="preserve">-печатные игры в ассортименте. </w:t>
            </w:r>
            <w:proofErr w:type="spellStart"/>
            <w:r>
              <w:rPr>
                <w:sz w:val="24"/>
              </w:rPr>
              <w:t>Лэпбук</w:t>
            </w:r>
            <w:proofErr w:type="spellEnd"/>
            <w:r>
              <w:rPr>
                <w:sz w:val="24"/>
              </w:rPr>
              <w:t xml:space="preserve"> «Семья»</w:t>
            </w:r>
          </w:p>
        </w:tc>
      </w:tr>
    </w:tbl>
    <w:p w14:paraId="16D49B36" w14:textId="77777777" w:rsidR="00E342E5" w:rsidRDefault="00E342E5"/>
    <w:p w14:paraId="75531EE3" w14:textId="77777777" w:rsidR="00E342E5" w:rsidRDefault="00E342E5"/>
    <w:p w14:paraId="10D4D41E" w14:textId="77777777" w:rsidR="00E342E5" w:rsidRDefault="00E342E5">
      <w:pPr>
        <w:jc w:val="center"/>
        <w:rPr>
          <w:sz w:val="32"/>
        </w:rPr>
      </w:pPr>
    </w:p>
    <w:p w14:paraId="4FDA3ADF" w14:textId="77777777" w:rsidR="00E342E5" w:rsidRDefault="00E342E5">
      <w:pPr>
        <w:sectPr w:rsidR="00E342E5">
          <w:footerReference w:type="default" r:id="rId23"/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02114ACB" w14:textId="77777777" w:rsidR="00E342E5" w:rsidRDefault="00000000">
      <w:pPr>
        <w:pStyle w:val="af4"/>
        <w:tabs>
          <w:tab w:val="left" w:pos="1740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3.4 Традиционные события, праздники, мероприятия</w:t>
      </w:r>
    </w:p>
    <w:p w14:paraId="6C6EEFB0" w14:textId="77777777" w:rsidR="00E342E5" w:rsidRDefault="00000000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 xml:space="preserve">Задача воспитателя — наполнить ежедневную жизнь детей увлекательными и полезными делами, создать атмосферу радости общения, коллективного творчества, стремления к новым задачам и перспективам. </w:t>
      </w:r>
    </w:p>
    <w:p w14:paraId="76EE17A4" w14:textId="77777777" w:rsidR="00E342E5" w:rsidRDefault="00000000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Для организации традиционных событий эффективно использование сюжетно-тематического планирования образовательного процесса. Темы определяются исходя из интересов и потребностей детей, необходимости обогащения детского опыта и интегрируют содержание, методы и приемы из разных образовательных областей. Единая тема отражается в организуемых воспитателем образовательных ситуациях детской практической, игровой, изобразительной деятельности, в музыке, в наблюдениях и общении воспитателя с детьми. </w:t>
      </w:r>
    </w:p>
    <w:p w14:paraId="270DE44B" w14:textId="77777777" w:rsidR="00E342E5" w:rsidRDefault="00000000">
      <w:pPr>
        <w:ind w:firstLine="567"/>
        <w:jc w:val="both"/>
        <w:rPr>
          <w:sz w:val="28"/>
        </w:rPr>
      </w:pPr>
      <w:r>
        <w:rPr>
          <w:sz w:val="28"/>
        </w:rPr>
        <w:t>В основе лежит комплексно-тематическое планирование воспитательно-образовательной работы в МБДОУ.</w:t>
      </w:r>
    </w:p>
    <w:p w14:paraId="5AFBD282" w14:textId="77777777" w:rsidR="00E342E5" w:rsidRDefault="00000000">
      <w:pPr>
        <w:pStyle w:val="af1"/>
        <w:ind w:firstLine="567"/>
        <w:jc w:val="both"/>
        <w:rPr>
          <w:sz w:val="28"/>
        </w:rPr>
      </w:pPr>
      <w:r>
        <w:rPr>
          <w:sz w:val="28"/>
        </w:rPr>
        <w:t>Организационной основой реализации комплексно-тематического принципа построения программы являются примерные темы (праздники, события, проекты), которые ориентированы на все направления развития ребенка дошкольного возраста и посвящены различным сторонам человеческого бытия, а также вызывают личностный интерес детей к:</w:t>
      </w:r>
    </w:p>
    <w:p w14:paraId="09C7A716" w14:textId="77777777" w:rsidR="00E342E5" w:rsidRDefault="00000000">
      <w:pPr>
        <w:pStyle w:val="af1"/>
        <w:ind w:firstLine="567"/>
        <w:jc w:val="both"/>
        <w:rPr>
          <w:sz w:val="28"/>
        </w:rPr>
      </w:pPr>
      <w:r>
        <w:rPr>
          <w:sz w:val="28"/>
        </w:rPr>
        <w:t>• явлениям нравственной жизни ребенка</w:t>
      </w:r>
    </w:p>
    <w:p w14:paraId="4B61B302" w14:textId="77777777" w:rsidR="00E342E5" w:rsidRDefault="00000000">
      <w:pPr>
        <w:pStyle w:val="af1"/>
        <w:ind w:firstLine="567"/>
        <w:jc w:val="both"/>
        <w:rPr>
          <w:sz w:val="28"/>
        </w:rPr>
      </w:pPr>
      <w:r>
        <w:rPr>
          <w:sz w:val="28"/>
        </w:rPr>
        <w:t>• окружающей природе</w:t>
      </w:r>
    </w:p>
    <w:p w14:paraId="7E1D4085" w14:textId="77777777" w:rsidR="00E342E5" w:rsidRDefault="00000000">
      <w:pPr>
        <w:pStyle w:val="af1"/>
        <w:ind w:firstLine="567"/>
        <w:jc w:val="both"/>
        <w:rPr>
          <w:sz w:val="28"/>
        </w:rPr>
      </w:pPr>
      <w:r>
        <w:rPr>
          <w:sz w:val="28"/>
        </w:rPr>
        <w:t>• миру искусства и литературы</w:t>
      </w:r>
    </w:p>
    <w:p w14:paraId="434124A1" w14:textId="77777777" w:rsidR="00E342E5" w:rsidRDefault="00000000">
      <w:pPr>
        <w:pStyle w:val="af1"/>
        <w:ind w:firstLine="567"/>
        <w:jc w:val="both"/>
        <w:rPr>
          <w:sz w:val="28"/>
        </w:rPr>
      </w:pPr>
      <w:r>
        <w:rPr>
          <w:sz w:val="28"/>
        </w:rPr>
        <w:t>• традиционным для семьи, общества и государства праздничным событиям</w:t>
      </w:r>
    </w:p>
    <w:p w14:paraId="35270723" w14:textId="77777777" w:rsidR="00E342E5" w:rsidRDefault="00000000">
      <w:pPr>
        <w:pStyle w:val="af1"/>
        <w:ind w:firstLine="567"/>
        <w:jc w:val="both"/>
        <w:rPr>
          <w:sz w:val="28"/>
        </w:rPr>
      </w:pPr>
      <w:r>
        <w:rPr>
          <w:sz w:val="28"/>
        </w:rPr>
        <w:t xml:space="preserve">• событиям, формирующим чувство гражданской принадлежности ребенка </w:t>
      </w:r>
    </w:p>
    <w:p w14:paraId="35498A9B" w14:textId="77777777" w:rsidR="00E342E5" w:rsidRDefault="00000000">
      <w:pPr>
        <w:pStyle w:val="af1"/>
        <w:ind w:firstLine="567"/>
        <w:jc w:val="both"/>
        <w:rPr>
          <w:sz w:val="28"/>
        </w:rPr>
      </w:pPr>
      <w:r>
        <w:rPr>
          <w:sz w:val="28"/>
        </w:rPr>
        <w:t>• сезонным явлениям</w:t>
      </w:r>
    </w:p>
    <w:p w14:paraId="61571B52" w14:textId="77777777" w:rsidR="00E342E5" w:rsidRDefault="00000000">
      <w:pPr>
        <w:pStyle w:val="af1"/>
        <w:ind w:firstLine="567"/>
        <w:jc w:val="both"/>
        <w:rPr>
          <w:sz w:val="28"/>
        </w:rPr>
      </w:pPr>
      <w:r>
        <w:rPr>
          <w:sz w:val="28"/>
        </w:rPr>
        <w:t>• народной культуре и традициям.</w:t>
      </w:r>
    </w:p>
    <w:p w14:paraId="65C00FC6" w14:textId="7119DE1A" w:rsidR="00E342E5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Традиционные события, праздники, мероприятия в МБДОУ ДС «Улыбка» </w:t>
      </w:r>
      <w:r w:rsidR="00AB60C3">
        <w:rPr>
          <w:sz w:val="28"/>
        </w:rPr>
        <w:t>г. Волгодонска</w:t>
      </w:r>
      <w:r>
        <w:rPr>
          <w:sz w:val="28"/>
        </w:rPr>
        <w:t xml:space="preserve"> разработаны в соответствии с Рабочей программой воспитания </w:t>
      </w:r>
      <w:proofErr w:type="gramStart"/>
      <w:r>
        <w:rPr>
          <w:sz w:val="28"/>
        </w:rPr>
        <w:t>муниципального  бюджетного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дошкольного  образовательного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учреждения  детского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сада  «</w:t>
      </w:r>
      <w:proofErr w:type="gramEnd"/>
      <w:r>
        <w:rPr>
          <w:sz w:val="28"/>
        </w:rPr>
        <w:t>Улыбка» г. Волгодонска на 202</w:t>
      </w:r>
      <w:r w:rsidR="00AB60C3">
        <w:rPr>
          <w:sz w:val="28"/>
        </w:rPr>
        <w:t>5</w:t>
      </w:r>
      <w:r>
        <w:rPr>
          <w:sz w:val="28"/>
        </w:rPr>
        <w:t>-202</w:t>
      </w:r>
      <w:r w:rsidR="00AB60C3">
        <w:rPr>
          <w:sz w:val="28"/>
        </w:rPr>
        <w:t>6</w:t>
      </w:r>
      <w:r>
        <w:rPr>
          <w:sz w:val="28"/>
        </w:rPr>
        <w:t xml:space="preserve"> учебный год.</w:t>
      </w:r>
    </w:p>
    <w:p w14:paraId="142A09DB" w14:textId="77777777" w:rsidR="00E342E5" w:rsidRDefault="00E342E5">
      <w:pPr>
        <w:jc w:val="center"/>
        <w:rPr>
          <w:b/>
          <w:sz w:val="28"/>
        </w:rPr>
      </w:pPr>
    </w:p>
    <w:p w14:paraId="2BC8D1C1" w14:textId="77777777" w:rsidR="00E342E5" w:rsidRDefault="00E342E5">
      <w:pPr>
        <w:jc w:val="center"/>
        <w:rPr>
          <w:b/>
          <w:sz w:val="28"/>
        </w:rPr>
      </w:pPr>
    </w:p>
    <w:p w14:paraId="52239F9F" w14:textId="77777777" w:rsidR="00E342E5" w:rsidRDefault="00E342E5">
      <w:pPr>
        <w:jc w:val="center"/>
        <w:rPr>
          <w:b/>
          <w:sz w:val="28"/>
        </w:rPr>
      </w:pPr>
    </w:p>
    <w:p w14:paraId="3BAF6DAE" w14:textId="77777777" w:rsidR="00E342E5" w:rsidRDefault="00E342E5">
      <w:pPr>
        <w:jc w:val="center"/>
        <w:rPr>
          <w:b/>
          <w:sz w:val="28"/>
        </w:rPr>
      </w:pPr>
    </w:p>
    <w:p w14:paraId="540F7AA9" w14:textId="77777777" w:rsidR="00E342E5" w:rsidRDefault="00E342E5">
      <w:pPr>
        <w:jc w:val="center"/>
        <w:rPr>
          <w:b/>
          <w:sz w:val="28"/>
        </w:rPr>
      </w:pPr>
    </w:p>
    <w:p w14:paraId="70E1860D" w14:textId="77777777" w:rsidR="00E342E5" w:rsidRDefault="00E342E5">
      <w:pPr>
        <w:jc w:val="center"/>
        <w:rPr>
          <w:b/>
          <w:sz w:val="28"/>
        </w:rPr>
      </w:pPr>
    </w:p>
    <w:p w14:paraId="16E086B4" w14:textId="77777777" w:rsidR="00E342E5" w:rsidRDefault="00E342E5">
      <w:pPr>
        <w:jc w:val="center"/>
        <w:rPr>
          <w:b/>
          <w:sz w:val="28"/>
        </w:rPr>
      </w:pPr>
    </w:p>
    <w:p w14:paraId="3E9C631C" w14:textId="77777777" w:rsidR="00E342E5" w:rsidRDefault="00E342E5">
      <w:pPr>
        <w:jc w:val="center"/>
        <w:rPr>
          <w:b/>
          <w:sz w:val="28"/>
        </w:rPr>
      </w:pPr>
    </w:p>
    <w:p w14:paraId="1092FA19" w14:textId="77777777" w:rsidR="00E342E5" w:rsidRDefault="00E342E5">
      <w:pPr>
        <w:jc w:val="center"/>
        <w:rPr>
          <w:b/>
          <w:sz w:val="28"/>
        </w:rPr>
      </w:pPr>
    </w:p>
    <w:p w14:paraId="71914B26" w14:textId="77777777" w:rsidR="00E342E5" w:rsidRDefault="00E342E5">
      <w:pPr>
        <w:jc w:val="center"/>
        <w:rPr>
          <w:b/>
          <w:sz w:val="28"/>
        </w:rPr>
      </w:pPr>
    </w:p>
    <w:p w14:paraId="6DFCE83D" w14:textId="77777777" w:rsidR="00E342E5" w:rsidRDefault="00E342E5">
      <w:pPr>
        <w:jc w:val="center"/>
        <w:rPr>
          <w:b/>
          <w:sz w:val="28"/>
        </w:rPr>
      </w:pPr>
    </w:p>
    <w:p w14:paraId="1A665AAF" w14:textId="77777777" w:rsidR="00E342E5" w:rsidRDefault="00E342E5">
      <w:pPr>
        <w:sectPr w:rsidR="00E342E5">
          <w:footerReference w:type="default" r:id="rId24"/>
          <w:pgSz w:w="11906" w:h="16838"/>
          <w:pgMar w:top="1134" w:right="851" w:bottom="1134" w:left="1701" w:header="709" w:footer="709" w:gutter="0"/>
          <w:cols w:space="720"/>
        </w:sectPr>
      </w:pPr>
    </w:p>
    <w:p w14:paraId="63B19C0D" w14:textId="2D2EC219" w:rsidR="00E342E5" w:rsidRDefault="00000000">
      <w:pPr>
        <w:jc w:val="center"/>
        <w:rPr>
          <w:b/>
          <w:sz w:val="28"/>
          <w:highlight w:val="yellow"/>
        </w:rPr>
      </w:pPr>
      <w:r>
        <w:rPr>
          <w:b/>
          <w:sz w:val="28"/>
        </w:rPr>
        <w:lastRenderedPageBreak/>
        <w:t xml:space="preserve">3.5 </w:t>
      </w:r>
      <w:r>
        <w:rPr>
          <w:b/>
          <w:sz w:val="28"/>
          <w:highlight w:val="yellow"/>
        </w:rPr>
        <w:t>Календарный план воспитательной работы на 202</w:t>
      </w:r>
      <w:r w:rsidR="00AB60C3">
        <w:rPr>
          <w:b/>
          <w:sz w:val="28"/>
          <w:highlight w:val="yellow"/>
        </w:rPr>
        <w:t>5</w:t>
      </w:r>
      <w:r>
        <w:rPr>
          <w:b/>
          <w:sz w:val="28"/>
          <w:highlight w:val="yellow"/>
        </w:rPr>
        <w:t>-202</w:t>
      </w:r>
      <w:r w:rsidR="00AB60C3">
        <w:rPr>
          <w:b/>
          <w:sz w:val="28"/>
          <w:highlight w:val="yellow"/>
        </w:rPr>
        <w:t>6</w:t>
      </w:r>
      <w:r>
        <w:rPr>
          <w:b/>
          <w:sz w:val="28"/>
          <w:highlight w:val="yellow"/>
        </w:rPr>
        <w:t xml:space="preserve"> учебный год</w:t>
      </w:r>
    </w:p>
    <w:p w14:paraId="2FBC8C92" w14:textId="77777777" w:rsidR="00E342E5" w:rsidRDefault="00000000">
      <w:pPr>
        <w:jc w:val="center"/>
        <w:rPr>
          <w:b/>
          <w:sz w:val="28"/>
        </w:rPr>
      </w:pPr>
      <w:r>
        <w:rPr>
          <w:b/>
          <w:sz w:val="28"/>
          <w:highlight w:val="yellow"/>
        </w:rPr>
        <w:t>группы раннего возраста</w:t>
      </w:r>
    </w:p>
    <w:p w14:paraId="6F697B74" w14:textId="77777777" w:rsidR="00E342E5" w:rsidRDefault="00E342E5">
      <w:pPr>
        <w:jc w:val="center"/>
        <w:rPr>
          <w:b/>
          <w:sz w:val="28"/>
        </w:rPr>
      </w:pPr>
    </w:p>
    <w:p w14:paraId="3CB1F6BE" w14:textId="77777777" w:rsidR="00E342E5" w:rsidRDefault="00000000">
      <w:pPr>
        <w:tabs>
          <w:tab w:val="left" w:pos="1740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СЕНТЯБРЬ</w:t>
      </w:r>
    </w:p>
    <w:tbl>
      <w:tblPr>
        <w:tblStyle w:val="af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0313"/>
      </w:tblGrid>
      <w:tr w:rsidR="00E342E5" w14:paraId="31754BC9" w14:textId="77777777">
        <w:tc>
          <w:tcPr>
            <w:tcW w:w="10313" w:type="dxa"/>
          </w:tcPr>
          <w:p w14:paraId="1253BC8E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Патриотическое направление воспитания</w:t>
            </w:r>
          </w:p>
        </w:tc>
      </w:tr>
      <w:tr w:rsidR="00E342E5" w14:paraId="38A4378D" w14:textId="77777777">
        <w:trPr>
          <w:trHeight w:val="720"/>
        </w:trPr>
        <w:tc>
          <w:tcPr>
            <w:tcW w:w="10313" w:type="dxa"/>
            <w:tcBorders>
              <w:bottom w:val="single" w:sz="4" w:space="0" w:color="000000"/>
            </w:tcBorders>
          </w:tcPr>
          <w:p w14:paraId="7BE91A55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Тематические мероприятия, посвященные трагическим событиям в г. Волгодонске по теме: «Свеча памяти»</w:t>
            </w:r>
          </w:p>
        </w:tc>
      </w:tr>
      <w:tr w:rsidR="00E342E5" w14:paraId="3C3FC302" w14:textId="77777777">
        <w:trPr>
          <w:trHeight w:val="420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 w:themeColor="text1"/>
            </w:tcBorders>
          </w:tcPr>
          <w:p w14:paraId="0EF3DBB1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Социальное направление воспитания</w:t>
            </w:r>
          </w:p>
        </w:tc>
      </w:tr>
      <w:tr w:rsidR="00E342E5" w14:paraId="3F6F428A" w14:textId="77777777">
        <w:tc>
          <w:tcPr>
            <w:tcW w:w="10313" w:type="dxa"/>
          </w:tcPr>
          <w:p w14:paraId="7528F5EC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Организация сюжетно-ролевых игр</w:t>
            </w:r>
          </w:p>
        </w:tc>
      </w:tr>
      <w:tr w:rsidR="00E342E5" w14:paraId="202E82C1" w14:textId="77777777">
        <w:trPr>
          <w:trHeight w:val="385"/>
        </w:trPr>
        <w:tc>
          <w:tcPr>
            <w:tcW w:w="10313" w:type="dxa"/>
            <w:tcBorders>
              <w:bottom w:val="single" w:sz="4" w:space="0" w:color="000000"/>
            </w:tcBorders>
          </w:tcPr>
          <w:p w14:paraId="2A587FE0" w14:textId="77777777" w:rsidR="00E342E5" w:rsidRDefault="00000000">
            <w:pPr>
              <w:jc w:val="center"/>
              <w:rPr>
                <w:strike/>
                <w:color w:val="000000" w:themeColor="text1"/>
                <w:sz w:val="28"/>
              </w:rPr>
            </w:pPr>
            <w:r>
              <w:rPr>
                <w:strike/>
                <w:color w:val="000000" w:themeColor="text1"/>
                <w:sz w:val="28"/>
                <w:shd w:val="clear" w:color="auto" w:fill="F9F9F9"/>
              </w:rPr>
              <w:t>Природоохранная акция «Берегите воду»</w:t>
            </w:r>
          </w:p>
        </w:tc>
      </w:tr>
      <w:tr w:rsidR="00E342E5" w14:paraId="3F5487C9" w14:textId="77777777">
        <w:trPr>
          <w:trHeight w:val="40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 w:themeColor="text1"/>
            </w:tcBorders>
          </w:tcPr>
          <w:p w14:paraId="335AD971" w14:textId="77777777" w:rsidR="00E342E5" w:rsidRDefault="00000000">
            <w:pPr>
              <w:jc w:val="center"/>
              <w:rPr>
                <w:strike/>
                <w:sz w:val="28"/>
                <w:shd w:val="clear" w:color="auto" w:fill="F9F9F9"/>
              </w:rPr>
            </w:pPr>
            <w:r>
              <w:rPr>
                <w:b/>
                <w:strike/>
                <w:sz w:val="28"/>
              </w:rPr>
              <w:t>Познавательное направление воспитания</w:t>
            </w:r>
          </w:p>
        </w:tc>
      </w:tr>
      <w:tr w:rsidR="00E342E5" w14:paraId="35CDD325" w14:textId="77777777">
        <w:trPr>
          <w:trHeight w:val="335"/>
        </w:trPr>
        <w:tc>
          <w:tcPr>
            <w:tcW w:w="10313" w:type="dxa"/>
            <w:tcBorders>
              <w:bottom w:val="single" w:sz="4" w:space="0" w:color="000000"/>
            </w:tcBorders>
          </w:tcPr>
          <w:p w14:paraId="28EA0BA7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«Летние фантазии»</w:t>
            </w:r>
          </w:p>
        </w:tc>
      </w:tr>
      <w:tr w:rsidR="00E342E5" w14:paraId="4B17C3FC" w14:textId="77777777">
        <w:trPr>
          <w:trHeight w:val="201"/>
        </w:trPr>
        <w:tc>
          <w:tcPr>
            <w:tcW w:w="10313" w:type="dxa"/>
            <w:tcBorders>
              <w:top w:val="single" w:sz="4" w:space="0" w:color="000000"/>
            </w:tcBorders>
          </w:tcPr>
          <w:p w14:paraId="342A053D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«Игрушка самоделка»</w:t>
            </w:r>
          </w:p>
        </w:tc>
      </w:tr>
      <w:tr w:rsidR="00E342E5" w14:paraId="7DEA45F1" w14:textId="77777777">
        <w:trPr>
          <w:trHeight w:val="402"/>
        </w:trPr>
        <w:tc>
          <w:tcPr>
            <w:tcW w:w="10313" w:type="dxa"/>
            <w:tcBorders>
              <w:bottom w:val="single" w:sz="4" w:space="0" w:color="000000"/>
            </w:tcBorders>
          </w:tcPr>
          <w:p w14:paraId="69C677AE" w14:textId="77777777" w:rsidR="00E342E5" w:rsidRDefault="00000000">
            <w:pPr>
              <w:jc w:val="center"/>
              <w:rPr>
                <w:strike/>
                <w:sz w:val="28"/>
              </w:rPr>
            </w:pPr>
            <w:proofErr w:type="gramStart"/>
            <w:r>
              <w:rPr>
                <w:strike/>
                <w:sz w:val="28"/>
              </w:rPr>
              <w:t>Создание  (</w:t>
            </w:r>
            <w:proofErr w:type="gramEnd"/>
            <w:r>
              <w:rPr>
                <w:strike/>
                <w:sz w:val="28"/>
              </w:rPr>
              <w:t>обновление) в группах стендов (уголков) «</w:t>
            </w:r>
            <w:proofErr w:type="spellStart"/>
            <w:r>
              <w:rPr>
                <w:strike/>
                <w:sz w:val="28"/>
              </w:rPr>
              <w:t>Эколята</w:t>
            </w:r>
            <w:proofErr w:type="spellEnd"/>
            <w:r>
              <w:rPr>
                <w:strike/>
                <w:sz w:val="28"/>
              </w:rPr>
              <w:t xml:space="preserve"> – Дошколята»</w:t>
            </w:r>
            <w:r>
              <w:rPr>
                <w:strike/>
                <w:sz w:val="19"/>
              </w:rPr>
              <w:t xml:space="preserve"> </w:t>
            </w:r>
            <w:r>
              <w:rPr>
                <w:strike/>
                <w:sz w:val="28"/>
              </w:rPr>
              <w:t xml:space="preserve">Проведение Уроков </w:t>
            </w:r>
            <w:proofErr w:type="spellStart"/>
            <w:r>
              <w:rPr>
                <w:strike/>
                <w:sz w:val="28"/>
              </w:rPr>
              <w:t>Эколят</w:t>
            </w:r>
            <w:proofErr w:type="spellEnd"/>
            <w:r>
              <w:rPr>
                <w:strike/>
                <w:sz w:val="28"/>
              </w:rPr>
              <w:t xml:space="preserve"> «Природа – твой друг! Приди с </w:t>
            </w:r>
            <w:proofErr w:type="spellStart"/>
            <w:r>
              <w:rPr>
                <w:strike/>
                <w:sz w:val="28"/>
              </w:rPr>
              <w:t>Эколятами</w:t>
            </w:r>
            <w:proofErr w:type="spellEnd"/>
            <w:r>
              <w:rPr>
                <w:strike/>
                <w:sz w:val="28"/>
              </w:rPr>
              <w:t xml:space="preserve"> ему на помощь!»</w:t>
            </w:r>
          </w:p>
        </w:tc>
      </w:tr>
      <w:tr w:rsidR="00E342E5" w14:paraId="14B1A289" w14:textId="77777777">
        <w:trPr>
          <w:trHeight w:val="31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F8A38CC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Физическое и оздоровительное направление воспитания</w:t>
            </w:r>
          </w:p>
        </w:tc>
      </w:tr>
      <w:tr w:rsidR="00E342E5" w14:paraId="45112CFD" w14:textId="77777777">
        <w:trPr>
          <w:trHeight w:val="13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7DB50CA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Широкомасштабная акция «Внимание, дети»</w:t>
            </w:r>
          </w:p>
          <w:p w14:paraId="25B2526F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День здоровья</w:t>
            </w:r>
          </w:p>
        </w:tc>
      </w:tr>
      <w:tr w:rsidR="00E342E5" w14:paraId="401CAA97" w14:textId="77777777">
        <w:trPr>
          <w:trHeight w:val="16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3EF7B662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Трудовое направление воспитания</w:t>
            </w:r>
          </w:p>
        </w:tc>
      </w:tr>
      <w:tr w:rsidR="00E342E5" w14:paraId="541ACE73" w14:textId="77777777">
        <w:trPr>
          <w:trHeight w:val="36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26C9264B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Выполнение поручений (простые и сложные, коллективные, индивидуальные, эпизодические и длительные); </w:t>
            </w:r>
          </w:p>
          <w:p w14:paraId="0DCED102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- дежурство </w:t>
            </w:r>
          </w:p>
          <w:p w14:paraId="5234F153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- коллективный труд</w:t>
            </w:r>
          </w:p>
        </w:tc>
      </w:tr>
      <w:tr w:rsidR="00E342E5" w14:paraId="71C7B8C4" w14:textId="77777777">
        <w:trPr>
          <w:trHeight w:val="380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236EEEB1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Этико-эстетическое направление воспитания</w:t>
            </w:r>
          </w:p>
        </w:tc>
      </w:tr>
      <w:tr w:rsidR="00E342E5" w14:paraId="51377A8F" w14:textId="77777777">
        <w:trPr>
          <w:trHeight w:val="309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6082773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Творческая выставка в МБДОУ «Уроки </w:t>
            </w:r>
            <w:proofErr w:type="spellStart"/>
            <w:r>
              <w:rPr>
                <w:strike/>
                <w:sz w:val="28"/>
              </w:rPr>
              <w:t>Светофорика</w:t>
            </w:r>
            <w:proofErr w:type="spellEnd"/>
            <w:r>
              <w:rPr>
                <w:strike/>
                <w:sz w:val="28"/>
              </w:rPr>
              <w:t>»</w:t>
            </w:r>
          </w:p>
          <w:p w14:paraId="51DE1E26" w14:textId="77777777" w:rsidR="00E342E5" w:rsidRDefault="00E342E5">
            <w:pPr>
              <w:jc w:val="center"/>
              <w:rPr>
                <w:strike/>
                <w:sz w:val="28"/>
              </w:rPr>
            </w:pPr>
          </w:p>
        </w:tc>
      </w:tr>
      <w:tr w:rsidR="00E342E5" w14:paraId="4F19D16A" w14:textId="77777777">
        <w:trPr>
          <w:trHeight w:val="255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5865A939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Организационные мероприятия, взаимодействие с педагогами</w:t>
            </w:r>
          </w:p>
        </w:tc>
      </w:tr>
      <w:tr w:rsidR="00E342E5" w14:paraId="51359651" w14:textId="77777777">
        <w:trPr>
          <w:trHeight w:val="309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2C83A3F4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Анализ ППРС, семинар для педагогических работников (Основные направления по программе воспитания)</w:t>
            </w:r>
          </w:p>
        </w:tc>
      </w:tr>
      <w:tr w:rsidR="00E342E5" w14:paraId="63F183BD" w14:textId="77777777">
        <w:trPr>
          <w:trHeight w:val="31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FD470A1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Традиции детского сада</w:t>
            </w:r>
          </w:p>
        </w:tc>
      </w:tr>
      <w:tr w:rsidR="00E342E5" w14:paraId="1A584723" w14:textId="77777777">
        <w:trPr>
          <w:trHeight w:val="26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357CCCA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Праздник «Детский сад очень рад: вновь встречает он ребят»</w:t>
            </w:r>
          </w:p>
        </w:tc>
      </w:tr>
      <w:tr w:rsidR="00E342E5" w14:paraId="7316E63E" w14:textId="77777777">
        <w:trPr>
          <w:trHeight w:val="36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7ADD6D1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Природоохранная акция «Берегите воду»</w:t>
            </w:r>
          </w:p>
        </w:tc>
      </w:tr>
      <w:tr w:rsidR="00E342E5" w14:paraId="3DCD12C5" w14:textId="77777777">
        <w:trPr>
          <w:trHeight w:val="318"/>
        </w:trPr>
        <w:tc>
          <w:tcPr>
            <w:tcW w:w="10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8BBBF4" w14:textId="77777777" w:rsidR="00E342E5" w:rsidRDefault="00E342E5">
            <w:pPr>
              <w:jc w:val="center"/>
              <w:rPr>
                <w:strike/>
                <w:sz w:val="28"/>
              </w:rPr>
            </w:pPr>
          </w:p>
          <w:p w14:paraId="1BB65AFB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ОКТЯБРЬ</w:t>
            </w:r>
          </w:p>
        </w:tc>
      </w:tr>
      <w:tr w:rsidR="00E342E5" w14:paraId="1CFC570F" w14:textId="77777777">
        <w:trPr>
          <w:trHeight w:val="2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7F55E342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Патриотическое направление воспитания</w:t>
            </w:r>
          </w:p>
        </w:tc>
      </w:tr>
      <w:tr w:rsidR="00E342E5" w14:paraId="237A5A02" w14:textId="77777777">
        <w:trPr>
          <w:trHeight w:val="26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7A4AC8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Проведение серии образовательных мероприятий по формированию у детей эмоционально- ценностных представлений о своей семье, родном доме, своей малой Родине.</w:t>
            </w:r>
          </w:p>
        </w:tc>
      </w:tr>
      <w:tr w:rsidR="00E342E5" w14:paraId="333BFBF5" w14:textId="77777777">
        <w:trPr>
          <w:trHeight w:val="25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27DBB859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Социальное направление воспитания</w:t>
            </w:r>
          </w:p>
        </w:tc>
      </w:tr>
      <w:tr w:rsidR="00E342E5" w14:paraId="1FFE073F" w14:textId="77777777">
        <w:trPr>
          <w:trHeight w:val="2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F3DC6BD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Проведение Уроков </w:t>
            </w:r>
            <w:proofErr w:type="spellStart"/>
            <w:r>
              <w:rPr>
                <w:strike/>
                <w:sz w:val="28"/>
              </w:rPr>
              <w:t>Эколят</w:t>
            </w:r>
            <w:proofErr w:type="spellEnd"/>
            <w:r>
              <w:rPr>
                <w:strike/>
                <w:sz w:val="28"/>
              </w:rPr>
              <w:t xml:space="preserve"> «Природа – твой друг! Приди с </w:t>
            </w:r>
            <w:proofErr w:type="spellStart"/>
            <w:r>
              <w:rPr>
                <w:strike/>
                <w:sz w:val="28"/>
              </w:rPr>
              <w:t>Эколятами</w:t>
            </w:r>
            <w:proofErr w:type="spellEnd"/>
            <w:r>
              <w:rPr>
                <w:strike/>
                <w:sz w:val="28"/>
              </w:rPr>
              <w:t xml:space="preserve"> ему на помощь!»</w:t>
            </w:r>
          </w:p>
        </w:tc>
      </w:tr>
      <w:tr w:rsidR="00E342E5" w14:paraId="1EB78D7A" w14:textId="77777777">
        <w:trPr>
          <w:trHeight w:val="352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6F68B368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lastRenderedPageBreak/>
              <w:t>Организация сюжетно-ролевых игр</w:t>
            </w:r>
          </w:p>
        </w:tc>
      </w:tr>
      <w:tr w:rsidR="00E342E5" w14:paraId="63F93B5D" w14:textId="77777777">
        <w:trPr>
          <w:trHeight w:val="30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2BB3BFE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Познавательное направление воспитания</w:t>
            </w:r>
          </w:p>
        </w:tc>
      </w:tr>
      <w:tr w:rsidR="00E342E5" w14:paraId="4CABB90A" w14:textId="77777777">
        <w:trPr>
          <w:trHeight w:val="200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6B67528D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«Что нам осень подарила»</w:t>
            </w:r>
          </w:p>
          <w:p w14:paraId="75D6CE0D" w14:textId="77777777" w:rsidR="00E342E5" w:rsidRDefault="00E342E5">
            <w:pPr>
              <w:jc w:val="center"/>
              <w:rPr>
                <w:strike/>
                <w:sz w:val="28"/>
              </w:rPr>
            </w:pPr>
          </w:p>
        </w:tc>
      </w:tr>
      <w:tr w:rsidR="00E342E5" w14:paraId="13927702" w14:textId="77777777">
        <w:trPr>
          <w:trHeight w:val="36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72E69942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«Дары осени: осенние угощения»</w:t>
            </w:r>
          </w:p>
        </w:tc>
      </w:tr>
      <w:tr w:rsidR="00E342E5" w14:paraId="28AA68E8" w14:textId="77777777">
        <w:trPr>
          <w:trHeight w:val="2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74EC4F48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Физическое и оздоровительное направление воспитания</w:t>
            </w:r>
          </w:p>
        </w:tc>
      </w:tr>
      <w:tr w:rsidR="00E342E5" w14:paraId="5CD0B9B2" w14:textId="77777777">
        <w:trPr>
          <w:trHeight w:val="30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2C87478D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Развлечение «Загадки с овощной грядки»</w:t>
            </w:r>
          </w:p>
        </w:tc>
      </w:tr>
      <w:tr w:rsidR="00E342E5" w14:paraId="5A879F7A" w14:textId="77777777">
        <w:trPr>
          <w:trHeight w:val="11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E70DAD3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Трудовое направление воспитания</w:t>
            </w:r>
          </w:p>
        </w:tc>
      </w:tr>
      <w:tr w:rsidR="00E342E5" w14:paraId="2F138666" w14:textId="77777777">
        <w:trPr>
          <w:trHeight w:val="20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FFDE875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Выполнение поручений (простые и сложные, коллективные, индивидуальные, эпизодические и длительные); </w:t>
            </w:r>
          </w:p>
          <w:p w14:paraId="6ACBA1E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- дежурство </w:t>
            </w:r>
          </w:p>
          <w:p w14:paraId="210DF242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- коллективный труд</w:t>
            </w:r>
          </w:p>
        </w:tc>
      </w:tr>
      <w:tr w:rsidR="00E342E5" w14:paraId="7A6B21BC" w14:textId="77777777">
        <w:trPr>
          <w:trHeight w:val="28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B17C848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Этико-эстетическое направление воспитания</w:t>
            </w:r>
          </w:p>
        </w:tc>
      </w:tr>
      <w:tr w:rsidR="00E342E5" w14:paraId="664E30E7" w14:textId="77777777">
        <w:trPr>
          <w:trHeight w:val="23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7AFA103F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День пожилого человека</w:t>
            </w:r>
          </w:p>
        </w:tc>
      </w:tr>
      <w:tr w:rsidR="00E342E5" w14:paraId="67162A6B" w14:textId="77777777">
        <w:trPr>
          <w:trHeight w:val="25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60B6FD09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Организационные мероприятия, взаимодействие с педагогами</w:t>
            </w:r>
          </w:p>
        </w:tc>
      </w:tr>
      <w:tr w:rsidR="00E342E5" w14:paraId="645E4BF9" w14:textId="77777777">
        <w:trPr>
          <w:trHeight w:val="31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58663724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Практикум для педагогов по теме: Содержание воспитательной работы по направлениям воспитания «Патриотическое направление воспитания»</w:t>
            </w:r>
          </w:p>
        </w:tc>
      </w:tr>
      <w:tr w:rsidR="00E342E5" w14:paraId="52313509" w14:textId="77777777">
        <w:trPr>
          <w:trHeight w:val="26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0957EE1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Традиции детского сада</w:t>
            </w:r>
          </w:p>
        </w:tc>
      </w:tr>
      <w:tr w:rsidR="00E342E5" w14:paraId="72D9E47A" w14:textId="77777777">
        <w:trPr>
          <w:trHeight w:val="30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4CC760F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Праздник «Осень золотая в гости к нам пришла!»</w:t>
            </w:r>
          </w:p>
        </w:tc>
      </w:tr>
      <w:tr w:rsidR="00E342E5" w14:paraId="6BCF1D05" w14:textId="77777777">
        <w:trPr>
          <w:trHeight w:val="587"/>
        </w:trPr>
        <w:tc>
          <w:tcPr>
            <w:tcW w:w="10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1F2404" w14:textId="77777777" w:rsidR="00E342E5" w:rsidRDefault="00E342E5">
            <w:pPr>
              <w:jc w:val="center"/>
              <w:rPr>
                <w:b/>
                <w:strike/>
                <w:sz w:val="28"/>
              </w:rPr>
            </w:pPr>
          </w:p>
          <w:p w14:paraId="41B5857E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НОЯБРЬ</w:t>
            </w:r>
          </w:p>
        </w:tc>
      </w:tr>
      <w:tr w:rsidR="00E342E5" w14:paraId="2814F346" w14:textId="77777777">
        <w:trPr>
          <w:trHeight w:val="18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3993863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Патриотическое направление воспитания</w:t>
            </w:r>
          </w:p>
        </w:tc>
      </w:tr>
      <w:tr w:rsidR="00E342E5" w14:paraId="266F6D94" w14:textId="77777777">
        <w:trPr>
          <w:trHeight w:val="30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6C59EF1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«Страна, в которой я живу»</w:t>
            </w:r>
          </w:p>
        </w:tc>
      </w:tr>
      <w:tr w:rsidR="00E342E5" w14:paraId="683D0CC5" w14:textId="77777777">
        <w:trPr>
          <w:trHeight w:val="2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BCB7B11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Проведение тематического дня по теме: «День народного единства»</w:t>
            </w:r>
          </w:p>
        </w:tc>
      </w:tr>
      <w:tr w:rsidR="00E342E5" w14:paraId="2608810B" w14:textId="77777777">
        <w:trPr>
          <w:trHeight w:val="17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91FDA5B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Социальное направление воспитания</w:t>
            </w:r>
          </w:p>
        </w:tc>
      </w:tr>
      <w:tr w:rsidR="00E342E5" w14:paraId="6A1E99FF" w14:textId="77777777">
        <w:trPr>
          <w:trHeight w:val="31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2F4B4E6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«Морские диковинки»</w:t>
            </w:r>
          </w:p>
          <w:p w14:paraId="770A885F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«Моя любимая игрушка»</w:t>
            </w:r>
          </w:p>
        </w:tc>
      </w:tr>
      <w:tr w:rsidR="00E342E5" w14:paraId="25B2D532" w14:textId="77777777">
        <w:trPr>
          <w:trHeight w:val="26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3306C4A6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Организация сюжетно-ролевых игр</w:t>
            </w:r>
          </w:p>
        </w:tc>
      </w:tr>
      <w:tr w:rsidR="00E342E5" w14:paraId="7E261B55" w14:textId="77777777">
        <w:trPr>
          <w:trHeight w:val="21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58A99E2D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Познавательное направление воспитания</w:t>
            </w:r>
          </w:p>
        </w:tc>
      </w:tr>
      <w:tr w:rsidR="00E342E5" w14:paraId="1521781B" w14:textId="77777777">
        <w:trPr>
          <w:trHeight w:val="2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6F376CE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Фотоколлажи «Самая любимая мамочка моя»</w:t>
            </w:r>
          </w:p>
        </w:tc>
      </w:tr>
      <w:tr w:rsidR="00E342E5" w14:paraId="08838241" w14:textId="77777777">
        <w:trPr>
          <w:trHeight w:val="30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0097149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«Морские диковинки»</w:t>
            </w:r>
          </w:p>
          <w:p w14:paraId="454BD051" w14:textId="77777777" w:rsidR="00E342E5" w:rsidRDefault="00E342E5">
            <w:pPr>
              <w:rPr>
                <w:b/>
                <w:strike/>
                <w:sz w:val="28"/>
              </w:rPr>
            </w:pPr>
          </w:p>
        </w:tc>
      </w:tr>
      <w:tr w:rsidR="00E342E5" w14:paraId="0BB6DD57" w14:textId="77777777">
        <w:trPr>
          <w:trHeight w:val="285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3828AE63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Физическое и оздоровительное направление воспитания</w:t>
            </w:r>
          </w:p>
        </w:tc>
      </w:tr>
      <w:tr w:rsidR="00E342E5" w14:paraId="5DB553F8" w14:textId="77777777">
        <w:trPr>
          <w:trHeight w:val="31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156102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Досуг «В гостях у гнома»</w:t>
            </w:r>
          </w:p>
        </w:tc>
      </w:tr>
      <w:tr w:rsidR="00E342E5" w14:paraId="4ADCC8A5" w14:textId="77777777">
        <w:trPr>
          <w:trHeight w:val="2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06341B7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Трудовое направление воспитания</w:t>
            </w:r>
          </w:p>
        </w:tc>
      </w:tr>
      <w:tr w:rsidR="00E342E5" w14:paraId="29B46348" w14:textId="77777777">
        <w:trPr>
          <w:trHeight w:val="23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30A4081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Выполнение поручений (простые и сложные, коллективные, индивидуальные, эпизодические и длительные); </w:t>
            </w:r>
          </w:p>
          <w:p w14:paraId="0B59512F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- дежурство </w:t>
            </w:r>
          </w:p>
          <w:p w14:paraId="7C8C3403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- коллективный труд</w:t>
            </w:r>
          </w:p>
        </w:tc>
      </w:tr>
      <w:tr w:rsidR="00E342E5" w14:paraId="3CD98423" w14:textId="77777777">
        <w:trPr>
          <w:trHeight w:val="25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851954E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Этико-эстетическое направление воспитания</w:t>
            </w:r>
          </w:p>
        </w:tc>
      </w:tr>
      <w:tr w:rsidR="00E342E5" w14:paraId="7A61AB2B" w14:textId="77777777">
        <w:trPr>
          <w:trHeight w:val="13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7FAF1265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  <w:shd w:val="clear" w:color="auto" w:fill="F9F9F9"/>
              </w:rPr>
              <w:t>Тематические мероприятия «День матери в России»</w:t>
            </w:r>
          </w:p>
        </w:tc>
      </w:tr>
      <w:tr w:rsidR="00E342E5" w14:paraId="18B1DA44" w14:textId="77777777">
        <w:trPr>
          <w:trHeight w:val="25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FF081D7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Организационные мероприятия, взаимодействие с педагогами</w:t>
            </w:r>
          </w:p>
        </w:tc>
      </w:tr>
      <w:tr w:rsidR="00E342E5" w14:paraId="3395A90F" w14:textId="77777777">
        <w:trPr>
          <w:trHeight w:val="2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7A0F2F47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lastRenderedPageBreak/>
              <w:t>Практикум для педагогов по теме: Содержание воспитательной работы по направлениям воспитания «Социальное направление воспитания»</w:t>
            </w:r>
          </w:p>
        </w:tc>
      </w:tr>
      <w:tr w:rsidR="00E342E5" w14:paraId="42966E4C" w14:textId="77777777">
        <w:trPr>
          <w:trHeight w:val="23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F837E71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Традиции детского сада</w:t>
            </w:r>
          </w:p>
        </w:tc>
      </w:tr>
      <w:tr w:rsidR="00E342E5" w14:paraId="73FF2373" w14:textId="77777777">
        <w:trPr>
          <w:trHeight w:val="285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20122AC2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  <w:shd w:val="clear" w:color="auto" w:fill="F9F9F9"/>
              </w:rPr>
              <w:t>Экологический праздник «День «</w:t>
            </w:r>
            <w:proofErr w:type="spellStart"/>
            <w:r>
              <w:rPr>
                <w:strike/>
                <w:sz w:val="28"/>
                <w:shd w:val="clear" w:color="auto" w:fill="F9F9F9"/>
              </w:rPr>
              <w:t>Эколят</w:t>
            </w:r>
            <w:proofErr w:type="spellEnd"/>
            <w:r>
              <w:rPr>
                <w:strike/>
                <w:sz w:val="28"/>
                <w:shd w:val="clear" w:color="auto" w:fill="F9F9F9"/>
              </w:rPr>
              <w:t>». Посвящение «</w:t>
            </w:r>
            <w:proofErr w:type="spellStart"/>
            <w:r>
              <w:rPr>
                <w:strike/>
                <w:sz w:val="28"/>
                <w:shd w:val="clear" w:color="auto" w:fill="F9F9F9"/>
              </w:rPr>
              <w:t>Эколят</w:t>
            </w:r>
            <w:proofErr w:type="spellEnd"/>
            <w:r>
              <w:rPr>
                <w:strike/>
                <w:sz w:val="28"/>
                <w:shd w:val="clear" w:color="auto" w:fill="F9F9F9"/>
              </w:rPr>
              <w:t xml:space="preserve"> – молодых защитников природы»</w:t>
            </w:r>
          </w:p>
        </w:tc>
      </w:tr>
      <w:tr w:rsidR="00E342E5" w14:paraId="10E4DDA8" w14:textId="77777777">
        <w:trPr>
          <w:trHeight w:val="600"/>
        </w:trPr>
        <w:tc>
          <w:tcPr>
            <w:tcW w:w="103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FFDDDA" w14:textId="77777777" w:rsidR="00E342E5" w:rsidRDefault="00E342E5">
            <w:pPr>
              <w:rPr>
                <w:b/>
                <w:strike/>
                <w:sz w:val="28"/>
              </w:rPr>
            </w:pPr>
          </w:p>
          <w:p w14:paraId="7BEEBD66" w14:textId="77777777" w:rsidR="00E342E5" w:rsidRDefault="00000000">
            <w:pPr>
              <w:jc w:val="center"/>
              <w:rPr>
                <w:b/>
                <w:strike/>
              </w:rPr>
            </w:pPr>
            <w:r>
              <w:rPr>
                <w:b/>
                <w:strike/>
                <w:sz w:val="28"/>
              </w:rPr>
              <w:t>ДЕКАБРЬ</w:t>
            </w:r>
          </w:p>
        </w:tc>
      </w:tr>
      <w:tr w:rsidR="00E342E5" w14:paraId="340BBCC3" w14:textId="77777777">
        <w:trPr>
          <w:trHeight w:val="2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37182337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Патриотическое направление воспитания</w:t>
            </w:r>
          </w:p>
        </w:tc>
      </w:tr>
      <w:tr w:rsidR="00E342E5" w14:paraId="032F4A1C" w14:textId="77777777">
        <w:trPr>
          <w:trHeight w:val="205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1555F21" w14:textId="77777777" w:rsidR="00E342E5" w:rsidRDefault="00E342E5">
            <w:pPr>
              <w:jc w:val="center"/>
              <w:rPr>
                <w:b/>
                <w:strike/>
                <w:sz w:val="28"/>
              </w:rPr>
            </w:pPr>
          </w:p>
        </w:tc>
      </w:tr>
      <w:tr w:rsidR="00E342E5" w14:paraId="1403E638" w14:textId="77777777">
        <w:trPr>
          <w:trHeight w:val="2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83AD4D6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Социальное направление воспитания</w:t>
            </w:r>
          </w:p>
        </w:tc>
      </w:tr>
      <w:tr w:rsidR="00E342E5" w14:paraId="49086DD3" w14:textId="77777777">
        <w:trPr>
          <w:trHeight w:val="25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74A3BFF7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Тренинг – розыгрыш: «Незнакомцы - как с ними общаться»</w:t>
            </w:r>
          </w:p>
        </w:tc>
      </w:tr>
      <w:tr w:rsidR="00E342E5" w14:paraId="7A0DBF56" w14:textId="77777777">
        <w:trPr>
          <w:trHeight w:val="25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636A24AC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Организация сюжетно-ролевых игр</w:t>
            </w:r>
          </w:p>
        </w:tc>
      </w:tr>
      <w:tr w:rsidR="00E342E5" w14:paraId="4414370B" w14:textId="77777777">
        <w:trPr>
          <w:trHeight w:val="2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7C7232CF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Познавательное направление воспитания</w:t>
            </w:r>
          </w:p>
        </w:tc>
      </w:tr>
      <w:tr w:rsidR="00E342E5" w14:paraId="0196E078" w14:textId="77777777">
        <w:trPr>
          <w:trHeight w:val="26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569086F9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 xml:space="preserve">Проведение Уроков </w:t>
            </w:r>
            <w:proofErr w:type="spellStart"/>
            <w:r>
              <w:rPr>
                <w:strike/>
                <w:sz w:val="28"/>
              </w:rPr>
              <w:t>Эколят</w:t>
            </w:r>
            <w:proofErr w:type="spellEnd"/>
            <w:r>
              <w:rPr>
                <w:strike/>
                <w:sz w:val="28"/>
                <w:shd w:val="clear" w:color="auto" w:fill="F9F9F9"/>
              </w:rPr>
              <w:t> «В Природе, как и у Человека, есть свои семьи и друзья»</w:t>
            </w:r>
          </w:p>
        </w:tc>
      </w:tr>
      <w:tr w:rsidR="00E342E5" w14:paraId="43A392A1" w14:textId="77777777">
        <w:trPr>
          <w:trHeight w:val="25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42DFF30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 xml:space="preserve">Создание в группах опытных и экспериментальных уголков участков </w:t>
            </w:r>
            <w:proofErr w:type="spellStart"/>
            <w:r>
              <w:rPr>
                <w:strike/>
                <w:sz w:val="28"/>
              </w:rPr>
              <w:t>Эколят</w:t>
            </w:r>
            <w:proofErr w:type="spellEnd"/>
            <w:r>
              <w:rPr>
                <w:strike/>
                <w:sz w:val="28"/>
              </w:rPr>
              <w:t xml:space="preserve"> по выращиванию цветов и растений</w:t>
            </w:r>
          </w:p>
        </w:tc>
      </w:tr>
      <w:tr w:rsidR="00E342E5" w14:paraId="41366827" w14:textId="77777777">
        <w:trPr>
          <w:trHeight w:val="26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753D06AF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«Зимний город»</w:t>
            </w:r>
          </w:p>
        </w:tc>
      </w:tr>
      <w:tr w:rsidR="00E342E5" w14:paraId="2C030493" w14:textId="77777777">
        <w:trPr>
          <w:trHeight w:val="31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5F466E51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Физическое и оздоровительное направление воспитания</w:t>
            </w:r>
          </w:p>
        </w:tc>
      </w:tr>
      <w:tr w:rsidR="00E342E5" w14:paraId="67044E01" w14:textId="77777777">
        <w:trPr>
          <w:trHeight w:val="26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AD34B81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Развлечение «Наши зимние забавы»</w:t>
            </w:r>
          </w:p>
        </w:tc>
      </w:tr>
      <w:tr w:rsidR="00E342E5" w14:paraId="243F9B74" w14:textId="77777777">
        <w:trPr>
          <w:trHeight w:val="1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2B317AC5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Трудовое направление воспитания</w:t>
            </w:r>
          </w:p>
        </w:tc>
      </w:tr>
      <w:tr w:rsidR="00E342E5" w14:paraId="639E7D90" w14:textId="77777777">
        <w:trPr>
          <w:trHeight w:val="2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373B7A59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Выполнение поручений (простые и сложные, коллективные, индивидуальные, эпизодические и длительные); </w:t>
            </w:r>
          </w:p>
          <w:p w14:paraId="7FD16D9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- дежурство </w:t>
            </w:r>
          </w:p>
          <w:p w14:paraId="20652739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- коллективный труд</w:t>
            </w:r>
          </w:p>
        </w:tc>
      </w:tr>
      <w:tr w:rsidR="00E342E5" w14:paraId="10BE580A" w14:textId="77777777">
        <w:trPr>
          <w:trHeight w:val="255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5243DE92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Этико-эстетическое направление воспитания</w:t>
            </w:r>
          </w:p>
        </w:tc>
      </w:tr>
      <w:tr w:rsidR="00E342E5" w14:paraId="613EEB6F" w14:textId="77777777">
        <w:trPr>
          <w:trHeight w:val="236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714438AB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 xml:space="preserve">Творческая выставка в МБДОУ «Дед Мороз приходит в гости </w:t>
            </w:r>
          </w:p>
        </w:tc>
      </w:tr>
      <w:tr w:rsidR="00E342E5" w14:paraId="7B3B87B7" w14:textId="77777777">
        <w:trPr>
          <w:trHeight w:val="25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5DAF025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Организационные мероприятия, взаимодействие с педагогами</w:t>
            </w:r>
          </w:p>
        </w:tc>
      </w:tr>
      <w:tr w:rsidR="00E342E5" w14:paraId="65C20C45" w14:textId="77777777">
        <w:trPr>
          <w:trHeight w:val="216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35D2743D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Практикум для педагогов по теме: Содержание воспитательной работы по направлениям воспитания «Познавательное направление воспитания»</w:t>
            </w:r>
          </w:p>
        </w:tc>
      </w:tr>
      <w:tr w:rsidR="00E342E5" w14:paraId="00974A96" w14:textId="77777777">
        <w:trPr>
          <w:trHeight w:val="20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605D912D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Традиции детского сада</w:t>
            </w:r>
          </w:p>
        </w:tc>
      </w:tr>
      <w:tr w:rsidR="00E342E5" w14:paraId="0D4C17B2" w14:textId="77777777">
        <w:trPr>
          <w:trHeight w:val="285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7150ACC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Праздник «К нам приходит Новый год!»</w:t>
            </w:r>
          </w:p>
        </w:tc>
      </w:tr>
      <w:tr w:rsidR="00E342E5" w14:paraId="7BAE5CF9" w14:textId="77777777">
        <w:trPr>
          <w:trHeight w:val="585"/>
        </w:trPr>
        <w:tc>
          <w:tcPr>
            <w:tcW w:w="10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35AF9A" w14:textId="77777777" w:rsidR="00E342E5" w:rsidRDefault="00E342E5">
            <w:pPr>
              <w:jc w:val="center"/>
              <w:rPr>
                <w:b/>
                <w:strike/>
                <w:sz w:val="28"/>
              </w:rPr>
            </w:pPr>
          </w:p>
          <w:p w14:paraId="159E79AB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ЯНВАРЬ</w:t>
            </w:r>
          </w:p>
        </w:tc>
      </w:tr>
      <w:tr w:rsidR="00E342E5" w14:paraId="6F3C0469" w14:textId="77777777">
        <w:trPr>
          <w:trHeight w:val="25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6B31C413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Патриотическое направление воспитания</w:t>
            </w:r>
          </w:p>
        </w:tc>
      </w:tr>
      <w:tr w:rsidR="00E342E5" w14:paraId="57E7AAB3" w14:textId="77777777">
        <w:trPr>
          <w:trHeight w:val="256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6C82258E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Досуг «Фольклорные посиделки» на основе регионального содержания</w:t>
            </w:r>
          </w:p>
        </w:tc>
      </w:tr>
      <w:tr w:rsidR="00E342E5" w14:paraId="4334E1E7" w14:textId="77777777">
        <w:trPr>
          <w:trHeight w:val="22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6D8C8771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Социальное направление воспитания</w:t>
            </w:r>
          </w:p>
        </w:tc>
      </w:tr>
      <w:tr w:rsidR="00E342E5" w14:paraId="334F5830" w14:textId="77777777">
        <w:trPr>
          <w:trHeight w:val="25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5ECB2B77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Проведение серии образовательных мероприятий по воспитанию дружеских взаимоотношений между детьми, уважительного отношения к окружающим людям</w:t>
            </w:r>
          </w:p>
        </w:tc>
      </w:tr>
      <w:tr w:rsidR="00E342E5" w14:paraId="6C4BFA3E" w14:textId="77777777">
        <w:trPr>
          <w:trHeight w:val="26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5F6E8C1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«Подарок другу своими руками»</w:t>
            </w:r>
          </w:p>
        </w:tc>
      </w:tr>
      <w:tr w:rsidR="00E342E5" w14:paraId="668DDC48" w14:textId="77777777">
        <w:trPr>
          <w:trHeight w:val="249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39CC1D53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Организация сюжетно-ролевых игр</w:t>
            </w:r>
          </w:p>
        </w:tc>
      </w:tr>
      <w:tr w:rsidR="00E342E5" w14:paraId="5B9206BF" w14:textId="77777777">
        <w:trPr>
          <w:trHeight w:val="19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6B489BE8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Познавательное направление воспитания</w:t>
            </w:r>
          </w:p>
        </w:tc>
      </w:tr>
      <w:tr w:rsidR="00E342E5" w14:paraId="4EACF3B1" w14:textId="77777777">
        <w:trPr>
          <w:trHeight w:val="16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C19A3C8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«Зимовье зверей»</w:t>
            </w:r>
          </w:p>
        </w:tc>
      </w:tr>
      <w:tr w:rsidR="00E342E5" w14:paraId="126A6669" w14:textId="77777777">
        <w:trPr>
          <w:trHeight w:val="16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5C0DA471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lastRenderedPageBreak/>
              <w:t>Физическое и оздоровительное направление воспитания</w:t>
            </w:r>
          </w:p>
        </w:tc>
      </w:tr>
      <w:tr w:rsidR="00E342E5" w14:paraId="48F65801" w14:textId="77777777">
        <w:trPr>
          <w:trHeight w:val="16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6E77814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Комплекс досуговых мероприятий «Неделя зимних игр и забав»</w:t>
            </w:r>
          </w:p>
        </w:tc>
      </w:tr>
      <w:tr w:rsidR="00E342E5" w14:paraId="2CD4B8B4" w14:textId="77777777">
        <w:trPr>
          <w:trHeight w:val="21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2D9AF5CE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Трудовое направление воспитания</w:t>
            </w:r>
          </w:p>
        </w:tc>
      </w:tr>
      <w:tr w:rsidR="00E342E5" w14:paraId="3EA99024" w14:textId="77777777">
        <w:trPr>
          <w:trHeight w:val="31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77BE9533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Выполнение поручений (простые и сложные, коллективные, индивидуальные, эпизодические и длительные)</w:t>
            </w:r>
          </w:p>
          <w:p w14:paraId="656EAE2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- дежурство</w:t>
            </w:r>
          </w:p>
          <w:p w14:paraId="621AF157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- коллективный труд</w:t>
            </w:r>
          </w:p>
        </w:tc>
      </w:tr>
      <w:tr w:rsidR="00E342E5" w14:paraId="7648F821" w14:textId="77777777">
        <w:trPr>
          <w:trHeight w:val="235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A0B8062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Этико-эстетическое направление воспитания</w:t>
            </w:r>
          </w:p>
        </w:tc>
      </w:tr>
      <w:tr w:rsidR="00E342E5" w14:paraId="5FEAD6ED" w14:textId="77777777">
        <w:trPr>
          <w:trHeight w:val="23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68640398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Выставка поделок семейного творчества «Сделаем мир чище или мусор и его вторая жизнь»</w:t>
            </w:r>
          </w:p>
        </w:tc>
      </w:tr>
      <w:tr w:rsidR="00E342E5" w14:paraId="06858E9C" w14:textId="77777777">
        <w:trPr>
          <w:trHeight w:val="21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F4433D7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Проведение тематического дня по теме: «Всемирный день «Спасибо»</w:t>
            </w:r>
          </w:p>
        </w:tc>
      </w:tr>
      <w:tr w:rsidR="00E342E5" w14:paraId="7B3D37F8" w14:textId="77777777">
        <w:trPr>
          <w:trHeight w:val="1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CBC9F6F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Организационные мероприятия, взаимодействие с педагогами</w:t>
            </w:r>
          </w:p>
        </w:tc>
      </w:tr>
      <w:tr w:rsidR="00E342E5" w14:paraId="687B717F" w14:textId="77777777">
        <w:trPr>
          <w:trHeight w:val="25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76990C58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Практикум для педагогов по теме: Содержание воспитательной работы по направлениям воспитания «Физическое и оздоровительное направление воспитания»</w:t>
            </w:r>
          </w:p>
        </w:tc>
      </w:tr>
      <w:tr w:rsidR="00E342E5" w14:paraId="2C3DB638" w14:textId="77777777">
        <w:trPr>
          <w:trHeight w:val="20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62BDF3C5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Традиции детского сада</w:t>
            </w:r>
          </w:p>
        </w:tc>
      </w:tr>
      <w:tr w:rsidR="00E342E5" w14:paraId="29B84376" w14:textId="77777777">
        <w:trPr>
          <w:trHeight w:val="20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56843A2A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Экологический праздник «Мы -</w:t>
            </w:r>
            <w:r>
              <w:rPr>
                <w:strike/>
                <w:sz w:val="19"/>
              </w:rPr>
              <w:t xml:space="preserve"> </w:t>
            </w:r>
            <w:proofErr w:type="spellStart"/>
            <w:proofErr w:type="gramStart"/>
            <w:r>
              <w:rPr>
                <w:strike/>
                <w:sz w:val="28"/>
              </w:rPr>
              <w:t>Эколята</w:t>
            </w:r>
            <w:proofErr w:type="spellEnd"/>
            <w:r>
              <w:rPr>
                <w:strike/>
                <w:sz w:val="28"/>
              </w:rPr>
              <w:t xml:space="preserve">  друзья</w:t>
            </w:r>
            <w:proofErr w:type="gramEnd"/>
            <w:r>
              <w:rPr>
                <w:strike/>
                <w:sz w:val="28"/>
              </w:rPr>
              <w:t xml:space="preserve"> природы»</w:t>
            </w:r>
          </w:p>
        </w:tc>
      </w:tr>
      <w:tr w:rsidR="00E342E5" w14:paraId="442E8476" w14:textId="77777777">
        <w:trPr>
          <w:trHeight w:val="25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D00D66B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Развлечение «Рождественские посиделки»</w:t>
            </w:r>
          </w:p>
        </w:tc>
      </w:tr>
      <w:tr w:rsidR="00E342E5" w14:paraId="3B4472B6" w14:textId="77777777">
        <w:trPr>
          <w:trHeight w:val="548"/>
        </w:trPr>
        <w:tc>
          <w:tcPr>
            <w:tcW w:w="10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9C888B" w14:textId="77777777" w:rsidR="00E342E5" w:rsidRDefault="00E342E5">
            <w:pPr>
              <w:jc w:val="center"/>
              <w:rPr>
                <w:b/>
                <w:strike/>
              </w:rPr>
            </w:pPr>
          </w:p>
          <w:p w14:paraId="5B2F28FE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ФЕВРАЛЬ</w:t>
            </w:r>
          </w:p>
        </w:tc>
      </w:tr>
      <w:tr w:rsidR="00E342E5" w14:paraId="0DA7DDC6" w14:textId="77777777">
        <w:trPr>
          <w:trHeight w:val="266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BF1932C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Патриотическое направление воспитания</w:t>
            </w:r>
          </w:p>
        </w:tc>
      </w:tr>
      <w:tr w:rsidR="00E342E5" w14:paraId="4C45DE53" w14:textId="77777777">
        <w:trPr>
          <w:trHeight w:val="26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7BF39FC9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Выставка военной техники в МБДОУ</w:t>
            </w:r>
          </w:p>
        </w:tc>
      </w:tr>
      <w:tr w:rsidR="00E342E5" w14:paraId="4FF39E2F" w14:textId="77777777">
        <w:trPr>
          <w:trHeight w:val="20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2F6EFD2E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Социальное направление воспитания</w:t>
            </w:r>
          </w:p>
        </w:tc>
      </w:tr>
      <w:tr w:rsidR="00E342E5" w14:paraId="69A77F3F" w14:textId="77777777">
        <w:trPr>
          <w:trHeight w:val="285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50084E0F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«Профессии наших родителей»</w:t>
            </w:r>
          </w:p>
        </w:tc>
      </w:tr>
      <w:tr w:rsidR="00E342E5" w14:paraId="2240AAB0" w14:textId="77777777">
        <w:trPr>
          <w:trHeight w:val="1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59C98002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Проведение группового сбора «Уроки доброты»</w:t>
            </w:r>
          </w:p>
        </w:tc>
      </w:tr>
      <w:tr w:rsidR="00E342E5" w14:paraId="41E021B5" w14:textId="77777777">
        <w:trPr>
          <w:trHeight w:val="23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25E0F33D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Организация сюжетно-ролевых игр</w:t>
            </w:r>
          </w:p>
        </w:tc>
      </w:tr>
      <w:tr w:rsidR="00E342E5" w14:paraId="394EE75F" w14:textId="77777777">
        <w:trPr>
          <w:trHeight w:val="23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E79FF95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Познавательное направление воспитания</w:t>
            </w:r>
          </w:p>
        </w:tc>
      </w:tr>
      <w:tr w:rsidR="00E342E5" w14:paraId="124364E7" w14:textId="77777777">
        <w:trPr>
          <w:trHeight w:val="20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230F0519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Проведение тематической акции «Поможем зимующим птицам»</w:t>
            </w:r>
          </w:p>
        </w:tc>
      </w:tr>
      <w:tr w:rsidR="00E342E5" w14:paraId="389C3C7F" w14:textId="77777777">
        <w:trPr>
          <w:trHeight w:val="25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3E82BD12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Физическое и оздоровительное направление воспитания</w:t>
            </w:r>
          </w:p>
        </w:tc>
      </w:tr>
      <w:tr w:rsidR="00E342E5" w14:paraId="40635EA6" w14:textId="77777777">
        <w:trPr>
          <w:trHeight w:val="26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5CC9AF9F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«Осторожно – лекарство!» (игры, беседы, тематические занятия, досуги)</w:t>
            </w:r>
          </w:p>
        </w:tc>
      </w:tr>
      <w:tr w:rsidR="00E342E5" w14:paraId="1BA5D5F2" w14:textId="77777777">
        <w:trPr>
          <w:trHeight w:val="2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3F32D1C2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Трудовое направление воспитания</w:t>
            </w:r>
          </w:p>
        </w:tc>
      </w:tr>
      <w:tr w:rsidR="00E342E5" w14:paraId="2D847539" w14:textId="77777777">
        <w:trPr>
          <w:trHeight w:val="26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40D6FEB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Выполнение поручений (простые и сложные, коллективные, индивидуальные, эпизодические и длительные)</w:t>
            </w:r>
          </w:p>
          <w:p w14:paraId="528B5D64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- дежурство</w:t>
            </w:r>
          </w:p>
          <w:p w14:paraId="478AA90F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- коллективный труд</w:t>
            </w:r>
          </w:p>
        </w:tc>
      </w:tr>
      <w:tr w:rsidR="00E342E5" w14:paraId="70064A34" w14:textId="77777777">
        <w:trPr>
          <w:trHeight w:val="26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D91DE34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Этико-эстетическое направление воспитания</w:t>
            </w:r>
          </w:p>
        </w:tc>
      </w:tr>
      <w:tr w:rsidR="00E342E5" w14:paraId="5489638A" w14:textId="77777777">
        <w:trPr>
          <w:trHeight w:val="26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3C599A83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«Зимние забавы»</w:t>
            </w:r>
          </w:p>
        </w:tc>
      </w:tr>
      <w:tr w:rsidR="00E342E5" w14:paraId="1A4914AD" w14:textId="77777777">
        <w:trPr>
          <w:trHeight w:val="23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35BC77B4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Организационные мероприятия, взаимодействие с педагогами</w:t>
            </w:r>
          </w:p>
        </w:tc>
      </w:tr>
      <w:tr w:rsidR="00E342E5" w14:paraId="395EDACC" w14:textId="77777777">
        <w:trPr>
          <w:trHeight w:val="25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0AAF3FD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Практикум для педагогов по теме: Содержание воспитательной работы по направлениям воспитания «Трудовое направление воспитания»</w:t>
            </w:r>
          </w:p>
        </w:tc>
      </w:tr>
      <w:tr w:rsidR="00E342E5" w14:paraId="219B0F11" w14:textId="77777777">
        <w:trPr>
          <w:trHeight w:val="26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6FC8C32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Традиции детского сада</w:t>
            </w:r>
          </w:p>
        </w:tc>
      </w:tr>
      <w:tr w:rsidR="00E342E5" w14:paraId="4DB293A8" w14:textId="77777777">
        <w:trPr>
          <w:trHeight w:val="30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549DBBCB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Развлечение «День защитника Отечества «Наши папы – защитники России»</w:t>
            </w:r>
          </w:p>
          <w:p w14:paraId="423A3290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Фольклорное развлечение «Открывай ворота – Масленица пришла!»</w:t>
            </w:r>
          </w:p>
        </w:tc>
      </w:tr>
      <w:tr w:rsidR="00E342E5" w14:paraId="57CAE032" w14:textId="77777777">
        <w:trPr>
          <w:trHeight w:val="633"/>
        </w:trPr>
        <w:tc>
          <w:tcPr>
            <w:tcW w:w="10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D76999" w14:textId="77777777" w:rsidR="00E342E5" w:rsidRDefault="00E342E5">
            <w:pPr>
              <w:rPr>
                <w:b/>
                <w:strike/>
                <w:sz w:val="28"/>
              </w:rPr>
            </w:pPr>
          </w:p>
          <w:p w14:paraId="20FAFD0F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МАРТ</w:t>
            </w:r>
          </w:p>
        </w:tc>
      </w:tr>
      <w:tr w:rsidR="00E342E5" w14:paraId="4CF9C6B9" w14:textId="77777777">
        <w:trPr>
          <w:trHeight w:val="25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D07BD66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Патриотическое направление воспитания</w:t>
            </w:r>
          </w:p>
        </w:tc>
      </w:tr>
      <w:tr w:rsidR="00E342E5" w14:paraId="115E2A39" w14:textId="77777777">
        <w:trPr>
          <w:trHeight w:val="28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25498ACA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Проведение серии образовательных мероприятий по формированию у детей эмоционально- ценностных представлений о своей семье, родном доме, своей малой Родине.</w:t>
            </w:r>
          </w:p>
        </w:tc>
      </w:tr>
      <w:tr w:rsidR="00E342E5" w14:paraId="1712DB32" w14:textId="77777777">
        <w:trPr>
          <w:trHeight w:val="26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64868114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Социальное направление воспитания</w:t>
            </w:r>
          </w:p>
        </w:tc>
      </w:tr>
      <w:tr w:rsidR="00E342E5" w14:paraId="634336F3" w14:textId="77777777">
        <w:trPr>
          <w:trHeight w:val="325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96FDB77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Проведение серии образовательных мероприятий по воспитанию дружеских взаимоотношений между детьми, уважительного отношения к окружающим людям</w:t>
            </w:r>
          </w:p>
        </w:tc>
      </w:tr>
      <w:tr w:rsidR="00E342E5" w14:paraId="27C04765" w14:textId="77777777">
        <w:trPr>
          <w:trHeight w:val="239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249FF680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Познавательное направление воспитания</w:t>
            </w:r>
          </w:p>
        </w:tc>
      </w:tr>
      <w:tr w:rsidR="00E342E5" w14:paraId="3DC34D57" w14:textId="77777777">
        <w:trPr>
          <w:trHeight w:val="23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67FBEB1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«Первоцветы»</w:t>
            </w:r>
          </w:p>
        </w:tc>
      </w:tr>
      <w:tr w:rsidR="00E342E5" w14:paraId="6A796954" w14:textId="77777777">
        <w:trPr>
          <w:trHeight w:val="253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87ACF8F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«Весна. Кораблики»</w:t>
            </w:r>
          </w:p>
        </w:tc>
      </w:tr>
      <w:tr w:rsidR="00E342E5" w14:paraId="4F7CB6F3" w14:textId="77777777">
        <w:trPr>
          <w:trHeight w:val="267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4ECAA730" w14:textId="77777777" w:rsidR="00E342E5" w:rsidRDefault="00E342E5">
            <w:pPr>
              <w:jc w:val="center"/>
              <w:rPr>
                <w:b/>
                <w:strike/>
                <w:sz w:val="28"/>
              </w:rPr>
            </w:pPr>
          </w:p>
        </w:tc>
      </w:tr>
      <w:tr w:rsidR="00E342E5" w14:paraId="13C4CEA4" w14:textId="77777777">
        <w:trPr>
          <w:trHeight w:val="238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7E83724C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Физическое и оздоровительное направление воспитания</w:t>
            </w:r>
          </w:p>
        </w:tc>
      </w:tr>
      <w:tr w:rsidR="00E342E5" w14:paraId="028901BB" w14:textId="77777777">
        <w:trPr>
          <w:trHeight w:val="251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003814F7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Серия мероприятий по формированию элементарных представлений в области физической культуры, здоровья и безопасного образа жизни</w:t>
            </w:r>
          </w:p>
        </w:tc>
      </w:tr>
      <w:tr w:rsidR="00E342E5" w14:paraId="6450F559" w14:textId="77777777">
        <w:trPr>
          <w:trHeight w:val="23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5D1406AD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Трудовое направление воспитания</w:t>
            </w:r>
          </w:p>
        </w:tc>
      </w:tr>
      <w:tr w:rsidR="00E342E5" w14:paraId="7BF18D75" w14:textId="77777777">
        <w:trPr>
          <w:trHeight w:val="234"/>
        </w:trPr>
        <w:tc>
          <w:tcPr>
            <w:tcW w:w="10313" w:type="dxa"/>
            <w:tcBorders>
              <w:top w:val="single" w:sz="4" w:space="0" w:color="000000"/>
              <w:bottom w:val="single" w:sz="4" w:space="0" w:color="000000"/>
            </w:tcBorders>
          </w:tcPr>
          <w:p w14:paraId="10E1416F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Выполнение поручений (простые и сложные, коллективные, индивидуальные, эпизодические и длительные)</w:t>
            </w:r>
          </w:p>
          <w:p w14:paraId="2C97FA98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- дежурство</w:t>
            </w:r>
          </w:p>
          <w:p w14:paraId="5D7566B1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- коллективный труд</w:t>
            </w:r>
          </w:p>
        </w:tc>
      </w:tr>
      <w:tr w:rsidR="00E342E5" w14:paraId="54898170" w14:textId="77777777">
        <w:tc>
          <w:tcPr>
            <w:tcW w:w="10313" w:type="dxa"/>
          </w:tcPr>
          <w:p w14:paraId="7CCCB6B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Этико-эстетическое направление воспитания</w:t>
            </w:r>
          </w:p>
        </w:tc>
      </w:tr>
      <w:tr w:rsidR="00E342E5" w14:paraId="7CE23E32" w14:textId="77777777">
        <w:tc>
          <w:tcPr>
            <w:tcW w:w="10313" w:type="dxa"/>
          </w:tcPr>
          <w:p w14:paraId="3A377723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«Подарок для мамочки»</w:t>
            </w:r>
          </w:p>
        </w:tc>
      </w:tr>
      <w:tr w:rsidR="00E342E5" w14:paraId="53C61A9A" w14:textId="77777777">
        <w:tc>
          <w:tcPr>
            <w:tcW w:w="10313" w:type="dxa"/>
          </w:tcPr>
          <w:p w14:paraId="0E79051E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Организационные мероприятия, взаимодействие с педагогами</w:t>
            </w:r>
          </w:p>
        </w:tc>
      </w:tr>
      <w:tr w:rsidR="00E342E5" w14:paraId="3AAF4D5B" w14:textId="77777777">
        <w:tc>
          <w:tcPr>
            <w:tcW w:w="10313" w:type="dxa"/>
          </w:tcPr>
          <w:p w14:paraId="71F76374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Практикум для педагогов по теме: Содержание воспитательной работы по направлениям воспитания «Этико-</w:t>
            </w:r>
            <w:proofErr w:type="spellStart"/>
            <w:r>
              <w:rPr>
                <w:strike/>
                <w:sz w:val="28"/>
              </w:rPr>
              <w:t>эстетическоенаправление</w:t>
            </w:r>
            <w:proofErr w:type="spellEnd"/>
            <w:r>
              <w:rPr>
                <w:strike/>
                <w:sz w:val="28"/>
              </w:rPr>
              <w:t xml:space="preserve"> воспитания»</w:t>
            </w:r>
          </w:p>
        </w:tc>
      </w:tr>
      <w:tr w:rsidR="00E342E5" w14:paraId="53205C55" w14:textId="77777777">
        <w:tc>
          <w:tcPr>
            <w:tcW w:w="10313" w:type="dxa"/>
          </w:tcPr>
          <w:p w14:paraId="72376B68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Традиции детского сада</w:t>
            </w:r>
          </w:p>
        </w:tc>
      </w:tr>
      <w:tr w:rsidR="00E342E5" w14:paraId="0C3A1C73" w14:textId="77777777">
        <w:tc>
          <w:tcPr>
            <w:tcW w:w="10313" w:type="dxa"/>
          </w:tcPr>
          <w:p w14:paraId="1B8303EB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Праздник к 8-му марта «Маму поздравляем!»</w:t>
            </w:r>
          </w:p>
        </w:tc>
      </w:tr>
      <w:tr w:rsidR="00E342E5" w14:paraId="4C490C70" w14:textId="77777777">
        <w:tc>
          <w:tcPr>
            <w:tcW w:w="10313" w:type="dxa"/>
          </w:tcPr>
          <w:p w14:paraId="2C622598" w14:textId="77777777" w:rsidR="00E342E5" w:rsidRDefault="00E342E5">
            <w:pPr>
              <w:jc w:val="center"/>
              <w:rPr>
                <w:strike/>
                <w:sz w:val="28"/>
              </w:rPr>
            </w:pPr>
          </w:p>
        </w:tc>
      </w:tr>
      <w:tr w:rsidR="00E342E5" w14:paraId="08B7CEB0" w14:textId="77777777">
        <w:trPr>
          <w:trHeight w:val="667"/>
        </w:trPr>
        <w:tc>
          <w:tcPr>
            <w:tcW w:w="10313" w:type="dxa"/>
          </w:tcPr>
          <w:p w14:paraId="296F04D2" w14:textId="77777777" w:rsidR="00E342E5" w:rsidRDefault="00E342E5">
            <w:pPr>
              <w:jc w:val="center"/>
              <w:rPr>
                <w:b/>
                <w:strike/>
                <w:sz w:val="28"/>
              </w:rPr>
            </w:pPr>
          </w:p>
          <w:p w14:paraId="2318C7DB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АПРЕЛЬ</w:t>
            </w:r>
          </w:p>
        </w:tc>
      </w:tr>
      <w:tr w:rsidR="00E342E5" w14:paraId="058116EA" w14:textId="77777777">
        <w:trPr>
          <w:trHeight w:val="216"/>
        </w:trPr>
        <w:tc>
          <w:tcPr>
            <w:tcW w:w="10313" w:type="dxa"/>
          </w:tcPr>
          <w:p w14:paraId="0E80FD46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Патриотическое направление воспитания</w:t>
            </w:r>
          </w:p>
        </w:tc>
      </w:tr>
      <w:tr w:rsidR="00E342E5" w14:paraId="043B7506" w14:textId="77777777">
        <w:trPr>
          <w:trHeight w:val="217"/>
        </w:trPr>
        <w:tc>
          <w:tcPr>
            <w:tcW w:w="10313" w:type="dxa"/>
          </w:tcPr>
          <w:p w14:paraId="4458B02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«Этот удивительный и загадочный Космос»</w:t>
            </w:r>
          </w:p>
          <w:p w14:paraId="1969A068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«Мир технических чудес»</w:t>
            </w:r>
          </w:p>
        </w:tc>
      </w:tr>
      <w:tr w:rsidR="00E342E5" w14:paraId="789CDC86" w14:textId="77777777">
        <w:trPr>
          <w:trHeight w:val="201"/>
        </w:trPr>
        <w:tc>
          <w:tcPr>
            <w:tcW w:w="10313" w:type="dxa"/>
          </w:tcPr>
          <w:p w14:paraId="78052657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Социальное направление воспитания</w:t>
            </w:r>
          </w:p>
        </w:tc>
      </w:tr>
      <w:tr w:rsidR="00E342E5" w14:paraId="0618A055" w14:textId="77777777">
        <w:trPr>
          <w:trHeight w:val="167"/>
        </w:trPr>
        <w:tc>
          <w:tcPr>
            <w:tcW w:w="10313" w:type="dxa"/>
          </w:tcPr>
          <w:p w14:paraId="34C509E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«Скворцы прилетели, на крыльях весну принесли»</w:t>
            </w:r>
          </w:p>
        </w:tc>
      </w:tr>
      <w:tr w:rsidR="00E342E5" w14:paraId="1308D23D" w14:textId="77777777">
        <w:trPr>
          <w:trHeight w:val="268"/>
        </w:trPr>
        <w:tc>
          <w:tcPr>
            <w:tcW w:w="10313" w:type="dxa"/>
          </w:tcPr>
          <w:p w14:paraId="79CB9B11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Групповой сбор «Уроки доброты»</w:t>
            </w:r>
          </w:p>
        </w:tc>
      </w:tr>
      <w:tr w:rsidR="00E342E5" w14:paraId="5692D23E" w14:textId="77777777">
        <w:trPr>
          <w:trHeight w:val="211"/>
        </w:trPr>
        <w:tc>
          <w:tcPr>
            <w:tcW w:w="10313" w:type="dxa"/>
          </w:tcPr>
          <w:p w14:paraId="547639C3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Организация сюжетно-ролевых игр</w:t>
            </w:r>
          </w:p>
        </w:tc>
      </w:tr>
      <w:tr w:rsidR="00E342E5" w14:paraId="4A191D13" w14:textId="77777777">
        <w:trPr>
          <w:trHeight w:val="268"/>
        </w:trPr>
        <w:tc>
          <w:tcPr>
            <w:tcW w:w="10313" w:type="dxa"/>
          </w:tcPr>
          <w:p w14:paraId="59987DA6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Познавательное направление воспитания</w:t>
            </w:r>
          </w:p>
        </w:tc>
      </w:tr>
      <w:tr w:rsidR="00E342E5" w14:paraId="1FD6F4C8" w14:textId="77777777">
        <w:trPr>
          <w:trHeight w:val="267"/>
        </w:trPr>
        <w:tc>
          <w:tcPr>
            <w:tcW w:w="10313" w:type="dxa"/>
          </w:tcPr>
          <w:p w14:paraId="407D3E97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«Скворцы прилетели, на крыльях весну принесли»</w:t>
            </w:r>
          </w:p>
        </w:tc>
      </w:tr>
      <w:tr w:rsidR="00E342E5" w14:paraId="1239BE05" w14:textId="77777777">
        <w:trPr>
          <w:trHeight w:val="151"/>
        </w:trPr>
        <w:tc>
          <w:tcPr>
            <w:tcW w:w="10313" w:type="dxa"/>
          </w:tcPr>
          <w:p w14:paraId="147972E7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Тематические мероприятия по теме: «Международный день детской книги»</w:t>
            </w:r>
          </w:p>
        </w:tc>
      </w:tr>
      <w:tr w:rsidR="00E342E5" w14:paraId="217DBA5A" w14:textId="77777777">
        <w:trPr>
          <w:trHeight w:val="201"/>
        </w:trPr>
        <w:tc>
          <w:tcPr>
            <w:tcW w:w="10313" w:type="dxa"/>
          </w:tcPr>
          <w:p w14:paraId="4C3B7ED6" w14:textId="77777777" w:rsidR="00E342E5" w:rsidRDefault="00E342E5">
            <w:pPr>
              <w:jc w:val="center"/>
              <w:rPr>
                <w:strike/>
                <w:sz w:val="28"/>
              </w:rPr>
            </w:pPr>
          </w:p>
        </w:tc>
      </w:tr>
      <w:tr w:rsidR="00E342E5" w14:paraId="3AF96112" w14:textId="77777777">
        <w:trPr>
          <w:trHeight w:val="251"/>
        </w:trPr>
        <w:tc>
          <w:tcPr>
            <w:tcW w:w="10313" w:type="dxa"/>
          </w:tcPr>
          <w:p w14:paraId="6F62C3AB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Физическое и оздоровительное направление воспитания</w:t>
            </w:r>
          </w:p>
        </w:tc>
      </w:tr>
      <w:tr w:rsidR="00E342E5" w14:paraId="070D6A43" w14:textId="77777777">
        <w:trPr>
          <w:trHeight w:val="268"/>
        </w:trPr>
        <w:tc>
          <w:tcPr>
            <w:tcW w:w="10313" w:type="dxa"/>
          </w:tcPr>
          <w:p w14:paraId="0C0DC363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lastRenderedPageBreak/>
              <w:t>Досуг «Разноцветные шары»</w:t>
            </w:r>
          </w:p>
        </w:tc>
      </w:tr>
      <w:tr w:rsidR="00E342E5" w14:paraId="56DFE246" w14:textId="77777777">
        <w:trPr>
          <w:trHeight w:val="218"/>
        </w:trPr>
        <w:tc>
          <w:tcPr>
            <w:tcW w:w="10313" w:type="dxa"/>
          </w:tcPr>
          <w:p w14:paraId="28B22FC8" w14:textId="77777777" w:rsidR="00E342E5" w:rsidRDefault="00E342E5">
            <w:pPr>
              <w:jc w:val="center"/>
              <w:rPr>
                <w:strike/>
                <w:sz w:val="28"/>
              </w:rPr>
            </w:pPr>
          </w:p>
        </w:tc>
      </w:tr>
      <w:tr w:rsidR="00E342E5" w14:paraId="06FBB74B" w14:textId="77777777">
        <w:trPr>
          <w:trHeight w:val="234"/>
        </w:trPr>
        <w:tc>
          <w:tcPr>
            <w:tcW w:w="10313" w:type="dxa"/>
          </w:tcPr>
          <w:p w14:paraId="65F8705E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Трудовое направление воспитания</w:t>
            </w:r>
          </w:p>
        </w:tc>
      </w:tr>
      <w:tr w:rsidR="00E342E5" w14:paraId="5CD09783" w14:textId="77777777">
        <w:trPr>
          <w:trHeight w:val="284"/>
        </w:trPr>
        <w:tc>
          <w:tcPr>
            <w:tcW w:w="10313" w:type="dxa"/>
          </w:tcPr>
          <w:p w14:paraId="01B3765E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Проведение серии образовательных мероприятий по обогащению представлений о труде, о значении труда для общества.</w:t>
            </w:r>
          </w:p>
        </w:tc>
      </w:tr>
      <w:tr w:rsidR="00E342E5" w14:paraId="54A67202" w14:textId="77777777">
        <w:trPr>
          <w:trHeight w:val="201"/>
        </w:trPr>
        <w:tc>
          <w:tcPr>
            <w:tcW w:w="10313" w:type="dxa"/>
          </w:tcPr>
          <w:p w14:paraId="4951729B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Этико-эстетическое направление воспитания</w:t>
            </w:r>
          </w:p>
        </w:tc>
      </w:tr>
      <w:tr w:rsidR="00E342E5" w14:paraId="4B7AA46C" w14:textId="77777777">
        <w:trPr>
          <w:trHeight w:val="184"/>
        </w:trPr>
        <w:tc>
          <w:tcPr>
            <w:tcW w:w="10313" w:type="dxa"/>
          </w:tcPr>
          <w:p w14:paraId="10709E6E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Проблемная ситуация «Что произойдет, если?»</w:t>
            </w:r>
          </w:p>
        </w:tc>
      </w:tr>
      <w:tr w:rsidR="00E342E5" w14:paraId="6EFA4BF1" w14:textId="77777777">
        <w:trPr>
          <w:trHeight w:val="284"/>
        </w:trPr>
        <w:tc>
          <w:tcPr>
            <w:tcW w:w="10313" w:type="dxa"/>
          </w:tcPr>
          <w:p w14:paraId="3B02A17F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Организационные мероприятия, взаимодействие с педагогами</w:t>
            </w:r>
          </w:p>
        </w:tc>
      </w:tr>
      <w:tr w:rsidR="00E342E5" w14:paraId="2530A0F0" w14:textId="77777777">
        <w:trPr>
          <w:trHeight w:val="295"/>
        </w:trPr>
        <w:tc>
          <w:tcPr>
            <w:tcW w:w="10313" w:type="dxa"/>
          </w:tcPr>
          <w:p w14:paraId="13404F58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Тема определяется исходя из запроса</w:t>
            </w:r>
          </w:p>
        </w:tc>
      </w:tr>
      <w:tr w:rsidR="00E342E5" w14:paraId="2F9CBF13" w14:textId="77777777">
        <w:trPr>
          <w:trHeight w:val="267"/>
        </w:trPr>
        <w:tc>
          <w:tcPr>
            <w:tcW w:w="10313" w:type="dxa"/>
          </w:tcPr>
          <w:p w14:paraId="559AD2FB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Традиции детского сада</w:t>
            </w:r>
          </w:p>
        </w:tc>
      </w:tr>
      <w:tr w:rsidR="00E342E5" w14:paraId="60BCC76D" w14:textId="77777777">
        <w:trPr>
          <w:trHeight w:val="301"/>
        </w:trPr>
        <w:tc>
          <w:tcPr>
            <w:tcW w:w="10313" w:type="dxa"/>
          </w:tcPr>
          <w:p w14:paraId="2B5B1837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Экологический праздник «Сохраним лес от пожара с </w:t>
            </w:r>
            <w:proofErr w:type="spellStart"/>
            <w:r>
              <w:rPr>
                <w:strike/>
                <w:sz w:val="28"/>
              </w:rPr>
              <w:t>Эколятами</w:t>
            </w:r>
            <w:proofErr w:type="spellEnd"/>
            <w:r>
              <w:rPr>
                <w:strike/>
                <w:sz w:val="28"/>
              </w:rPr>
              <w:t>!»</w:t>
            </w:r>
          </w:p>
        </w:tc>
      </w:tr>
      <w:tr w:rsidR="00E342E5" w14:paraId="18616F01" w14:textId="77777777">
        <w:trPr>
          <w:trHeight w:val="235"/>
        </w:trPr>
        <w:tc>
          <w:tcPr>
            <w:tcW w:w="10313" w:type="dxa"/>
          </w:tcPr>
          <w:p w14:paraId="453B8B72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Развлечение «День Юмора и Смеха»</w:t>
            </w:r>
          </w:p>
        </w:tc>
      </w:tr>
      <w:tr w:rsidR="00E342E5" w14:paraId="7AC54CF8" w14:textId="77777777">
        <w:trPr>
          <w:trHeight w:val="150"/>
        </w:trPr>
        <w:tc>
          <w:tcPr>
            <w:tcW w:w="10313" w:type="dxa"/>
          </w:tcPr>
          <w:p w14:paraId="6CEC43FD" w14:textId="77777777" w:rsidR="00E342E5" w:rsidRDefault="00E342E5">
            <w:pPr>
              <w:jc w:val="center"/>
              <w:rPr>
                <w:b/>
                <w:strike/>
                <w:sz w:val="28"/>
              </w:rPr>
            </w:pPr>
          </w:p>
          <w:p w14:paraId="3EF93DD1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МАЙ</w:t>
            </w:r>
          </w:p>
        </w:tc>
      </w:tr>
      <w:tr w:rsidR="00E342E5" w14:paraId="2FF9CA49" w14:textId="77777777">
        <w:trPr>
          <w:trHeight w:val="117"/>
        </w:trPr>
        <w:tc>
          <w:tcPr>
            <w:tcW w:w="10313" w:type="dxa"/>
          </w:tcPr>
          <w:p w14:paraId="7E26C252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Патриотическое направление воспитания</w:t>
            </w:r>
          </w:p>
        </w:tc>
      </w:tr>
      <w:tr w:rsidR="00E342E5" w14:paraId="464193FD" w14:textId="77777777">
        <w:trPr>
          <w:trHeight w:val="184"/>
        </w:trPr>
        <w:tc>
          <w:tcPr>
            <w:tcW w:w="10313" w:type="dxa"/>
          </w:tcPr>
          <w:p w14:paraId="1CD22E29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 «9-й день большого мая»</w:t>
            </w:r>
          </w:p>
        </w:tc>
      </w:tr>
      <w:tr w:rsidR="00E342E5" w14:paraId="47EB7E43" w14:textId="77777777">
        <w:trPr>
          <w:trHeight w:val="201"/>
        </w:trPr>
        <w:tc>
          <w:tcPr>
            <w:tcW w:w="10313" w:type="dxa"/>
          </w:tcPr>
          <w:p w14:paraId="5CD73A7C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Проведение образовательных мероприятий нравственно- патриотического характера, посвященных Дню Победы.</w:t>
            </w:r>
          </w:p>
        </w:tc>
      </w:tr>
      <w:tr w:rsidR="00E342E5" w14:paraId="30A0DBEF" w14:textId="77777777">
        <w:trPr>
          <w:trHeight w:val="184"/>
        </w:trPr>
        <w:tc>
          <w:tcPr>
            <w:tcW w:w="10313" w:type="dxa"/>
          </w:tcPr>
          <w:p w14:paraId="3057BAAA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Социальное направление воспитания</w:t>
            </w:r>
          </w:p>
        </w:tc>
      </w:tr>
      <w:tr w:rsidR="00E342E5" w14:paraId="06566B1C" w14:textId="77777777">
        <w:trPr>
          <w:trHeight w:val="167"/>
        </w:trPr>
        <w:tc>
          <w:tcPr>
            <w:tcW w:w="10313" w:type="dxa"/>
          </w:tcPr>
          <w:p w14:paraId="262220F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Проведение Уроков </w:t>
            </w:r>
            <w:proofErr w:type="spellStart"/>
            <w:r>
              <w:rPr>
                <w:strike/>
                <w:sz w:val="28"/>
              </w:rPr>
              <w:t>Эколят</w:t>
            </w:r>
            <w:proofErr w:type="spellEnd"/>
            <w:r>
              <w:rPr>
                <w:strike/>
                <w:sz w:val="28"/>
              </w:rPr>
              <w:t xml:space="preserve"> «Природа – твой друг! Значит, обижать ее нельзя!»</w:t>
            </w:r>
          </w:p>
        </w:tc>
      </w:tr>
      <w:tr w:rsidR="00E342E5" w14:paraId="10A3C903" w14:textId="77777777">
        <w:trPr>
          <w:trHeight w:val="184"/>
        </w:trPr>
        <w:tc>
          <w:tcPr>
            <w:tcW w:w="10313" w:type="dxa"/>
          </w:tcPr>
          <w:p w14:paraId="3C57D56F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Организация сюжетно-ролевых игр</w:t>
            </w:r>
          </w:p>
        </w:tc>
      </w:tr>
      <w:tr w:rsidR="00E342E5" w14:paraId="551DF043" w14:textId="77777777">
        <w:trPr>
          <w:trHeight w:val="117"/>
        </w:trPr>
        <w:tc>
          <w:tcPr>
            <w:tcW w:w="10313" w:type="dxa"/>
          </w:tcPr>
          <w:p w14:paraId="766328B7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Познавательное направление воспитания</w:t>
            </w:r>
          </w:p>
        </w:tc>
      </w:tr>
      <w:tr w:rsidR="00E342E5" w14:paraId="575575BA" w14:textId="77777777">
        <w:trPr>
          <w:trHeight w:val="188"/>
        </w:trPr>
        <w:tc>
          <w:tcPr>
            <w:tcW w:w="10313" w:type="dxa"/>
          </w:tcPr>
          <w:p w14:paraId="789716E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Природоохранная акция «Первоцветы»</w:t>
            </w:r>
          </w:p>
        </w:tc>
      </w:tr>
      <w:tr w:rsidR="00E342E5" w14:paraId="798F9789" w14:textId="77777777">
        <w:trPr>
          <w:trHeight w:val="150"/>
        </w:trPr>
        <w:tc>
          <w:tcPr>
            <w:tcW w:w="10313" w:type="dxa"/>
          </w:tcPr>
          <w:p w14:paraId="04923F35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Творческая выставка в МБДОУ: «Выставка Азбуки и букваря»</w:t>
            </w:r>
          </w:p>
        </w:tc>
      </w:tr>
      <w:tr w:rsidR="00E342E5" w14:paraId="0E4974B5" w14:textId="77777777">
        <w:trPr>
          <w:trHeight w:val="201"/>
        </w:trPr>
        <w:tc>
          <w:tcPr>
            <w:tcW w:w="10313" w:type="dxa"/>
          </w:tcPr>
          <w:p w14:paraId="14B56752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Физическое и оздоровительное направление воспитания</w:t>
            </w:r>
          </w:p>
        </w:tc>
      </w:tr>
      <w:tr w:rsidR="00E342E5" w14:paraId="5FD6481D" w14:textId="77777777">
        <w:trPr>
          <w:trHeight w:val="121"/>
        </w:trPr>
        <w:tc>
          <w:tcPr>
            <w:tcW w:w="10313" w:type="dxa"/>
          </w:tcPr>
          <w:p w14:paraId="330EF4E8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«Береги здоровье» (игры, беседы, тематические занятия, досуги)</w:t>
            </w:r>
          </w:p>
        </w:tc>
      </w:tr>
      <w:tr w:rsidR="00E342E5" w14:paraId="2A017178" w14:textId="77777777">
        <w:trPr>
          <w:trHeight w:val="184"/>
        </w:trPr>
        <w:tc>
          <w:tcPr>
            <w:tcW w:w="10313" w:type="dxa"/>
          </w:tcPr>
          <w:p w14:paraId="3A996697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Беседа о предметах ближайшего окружения, опасных для здоровья</w:t>
            </w:r>
          </w:p>
        </w:tc>
      </w:tr>
      <w:tr w:rsidR="00E342E5" w14:paraId="607E1086" w14:textId="77777777">
        <w:trPr>
          <w:trHeight w:val="167"/>
        </w:trPr>
        <w:tc>
          <w:tcPr>
            <w:tcW w:w="10313" w:type="dxa"/>
          </w:tcPr>
          <w:p w14:paraId="146ACE6E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Трудовое направление воспитания</w:t>
            </w:r>
          </w:p>
        </w:tc>
      </w:tr>
      <w:tr w:rsidR="00E342E5" w14:paraId="566351BF" w14:textId="77777777">
        <w:trPr>
          <w:trHeight w:val="138"/>
        </w:trPr>
        <w:tc>
          <w:tcPr>
            <w:tcW w:w="10313" w:type="dxa"/>
          </w:tcPr>
          <w:p w14:paraId="5F4CD838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Выполнение поручений (простые и сложные, коллективные, индивидуальные, эпизодические и длительные)</w:t>
            </w:r>
          </w:p>
          <w:p w14:paraId="220FB9A2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- дежурство</w:t>
            </w:r>
          </w:p>
          <w:p w14:paraId="505134CC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- коллективный труд</w:t>
            </w:r>
          </w:p>
        </w:tc>
      </w:tr>
      <w:tr w:rsidR="00E342E5" w14:paraId="37BBA70B" w14:textId="77777777">
        <w:trPr>
          <w:trHeight w:val="167"/>
        </w:trPr>
        <w:tc>
          <w:tcPr>
            <w:tcW w:w="10313" w:type="dxa"/>
          </w:tcPr>
          <w:p w14:paraId="3B43EBD9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Этико-эстетическое направление воспитания</w:t>
            </w:r>
          </w:p>
        </w:tc>
      </w:tr>
      <w:tr w:rsidR="00E342E5" w14:paraId="7B8789F0" w14:textId="77777777">
        <w:trPr>
          <w:trHeight w:val="138"/>
        </w:trPr>
        <w:tc>
          <w:tcPr>
            <w:tcW w:w="10313" w:type="dxa"/>
          </w:tcPr>
          <w:p w14:paraId="35042837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Творческая выставка в МБДОУ: «Вот я, а вот моя семья!» </w:t>
            </w:r>
          </w:p>
        </w:tc>
      </w:tr>
      <w:tr w:rsidR="00E342E5" w14:paraId="03AC4AD6" w14:textId="77777777">
        <w:trPr>
          <w:trHeight w:val="117"/>
        </w:trPr>
        <w:tc>
          <w:tcPr>
            <w:tcW w:w="10313" w:type="dxa"/>
          </w:tcPr>
          <w:p w14:paraId="19C3B2BA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Организационные мероприятия, взаимодействие с педагогами</w:t>
            </w:r>
          </w:p>
        </w:tc>
      </w:tr>
      <w:tr w:rsidR="00E342E5" w14:paraId="6BB2732D" w14:textId="77777777">
        <w:trPr>
          <w:trHeight w:val="201"/>
        </w:trPr>
        <w:tc>
          <w:tcPr>
            <w:tcW w:w="10313" w:type="dxa"/>
          </w:tcPr>
          <w:p w14:paraId="03BFAF3D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Практикум для педагогов по теме: Содержание воспитательной работы по направлениям воспитания «Оценка качества реализации рабочей программы воспитания»</w:t>
            </w:r>
          </w:p>
        </w:tc>
      </w:tr>
      <w:tr w:rsidR="00E342E5" w14:paraId="779CC563" w14:textId="77777777">
        <w:trPr>
          <w:trHeight w:val="282"/>
        </w:trPr>
        <w:tc>
          <w:tcPr>
            <w:tcW w:w="10313" w:type="dxa"/>
          </w:tcPr>
          <w:p w14:paraId="37F97225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Традиции детского сада</w:t>
            </w:r>
          </w:p>
        </w:tc>
      </w:tr>
      <w:tr w:rsidR="00E342E5" w14:paraId="3764DAFD" w14:textId="77777777">
        <w:trPr>
          <w:trHeight w:val="234"/>
        </w:trPr>
        <w:tc>
          <w:tcPr>
            <w:tcW w:w="10313" w:type="dxa"/>
          </w:tcPr>
          <w:p w14:paraId="544D5FE6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Тематический праздник «День Победы»</w:t>
            </w:r>
          </w:p>
        </w:tc>
      </w:tr>
      <w:tr w:rsidR="00E342E5" w14:paraId="1D5D478E" w14:textId="77777777">
        <w:trPr>
          <w:trHeight w:val="285"/>
        </w:trPr>
        <w:tc>
          <w:tcPr>
            <w:tcW w:w="10313" w:type="dxa"/>
          </w:tcPr>
          <w:p w14:paraId="3331ECFC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Выпускной в детском саду</w:t>
            </w:r>
          </w:p>
        </w:tc>
      </w:tr>
      <w:tr w:rsidR="00E342E5" w14:paraId="24D8E3B4" w14:textId="77777777">
        <w:trPr>
          <w:trHeight w:val="201"/>
        </w:trPr>
        <w:tc>
          <w:tcPr>
            <w:tcW w:w="10313" w:type="dxa"/>
          </w:tcPr>
          <w:p w14:paraId="1E8EDB6B" w14:textId="77777777" w:rsidR="00E342E5" w:rsidRDefault="00E342E5">
            <w:pPr>
              <w:jc w:val="center"/>
              <w:rPr>
                <w:b/>
                <w:strike/>
                <w:sz w:val="28"/>
              </w:rPr>
            </w:pPr>
          </w:p>
          <w:p w14:paraId="698460A0" w14:textId="77777777" w:rsidR="00E342E5" w:rsidRDefault="00E342E5">
            <w:pPr>
              <w:jc w:val="center"/>
              <w:rPr>
                <w:b/>
                <w:strike/>
                <w:sz w:val="28"/>
              </w:rPr>
            </w:pPr>
          </w:p>
          <w:p w14:paraId="167BC247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lastRenderedPageBreak/>
              <w:t>ИЮНЬ</w:t>
            </w:r>
          </w:p>
        </w:tc>
      </w:tr>
      <w:tr w:rsidR="00E342E5" w14:paraId="49B58E27" w14:textId="77777777">
        <w:trPr>
          <w:trHeight w:val="201"/>
        </w:trPr>
        <w:tc>
          <w:tcPr>
            <w:tcW w:w="10313" w:type="dxa"/>
          </w:tcPr>
          <w:p w14:paraId="2FA435ED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lastRenderedPageBreak/>
              <w:t>Патриотическое направление воспитания</w:t>
            </w:r>
          </w:p>
        </w:tc>
      </w:tr>
      <w:tr w:rsidR="00E342E5" w14:paraId="1338DFCE" w14:textId="77777777">
        <w:trPr>
          <w:trHeight w:val="184"/>
        </w:trPr>
        <w:tc>
          <w:tcPr>
            <w:tcW w:w="10313" w:type="dxa"/>
          </w:tcPr>
          <w:p w14:paraId="551B4BD4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Проведение </w:t>
            </w:r>
            <w:r>
              <w:rPr>
                <w:rStyle w:val="110"/>
                <w:strike/>
                <w:sz w:val="28"/>
              </w:rPr>
              <w:t>мероприятий, посвященных Дню России</w:t>
            </w:r>
          </w:p>
        </w:tc>
      </w:tr>
      <w:tr w:rsidR="00E342E5" w14:paraId="69D12DFA" w14:textId="77777777">
        <w:trPr>
          <w:trHeight w:val="201"/>
        </w:trPr>
        <w:tc>
          <w:tcPr>
            <w:tcW w:w="10313" w:type="dxa"/>
          </w:tcPr>
          <w:p w14:paraId="07EEA8DF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Социальное направление воспитания</w:t>
            </w:r>
          </w:p>
        </w:tc>
      </w:tr>
      <w:tr w:rsidR="00E342E5" w14:paraId="103A6B17" w14:textId="77777777">
        <w:trPr>
          <w:trHeight w:val="267"/>
        </w:trPr>
        <w:tc>
          <w:tcPr>
            <w:tcW w:w="10313" w:type="dxa"/>
          </w:tcPr>
          <w:p w14:paraId="18DDCE27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Проведение серии образовательных мероприятий по воспитанию дружеских взаимоотношений между детьми, уважительного отношения к окружающим людям</w:t>
            </w:r>
          </w:p>
        </w:tc>
      </w:tr>
      <w:tr w:rsidR="00E342E5" w14:paraId="078526A7" w14:textId="77777777">
        <w:trPr>
          <w:trHeight w:val="285"/>
        </w:trPr>
        <w:tc>
          <w:tcPr>
            <w:tcW w:w="10313" w:type="dxa"/>
          </w:tcPr>
          <w:p w14:paraId="2C2AF852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Познавательное направление воспитания</w:t>
            </w:r>
          </w:p>
        </w:tc>
      </w:tr>
      <w:tr w:rsidR="00E342E5" w14:paraId="1F9169E7" w14:textId="77777777">
        <w:trPr>
          <w:trHeight w:val="234"/>
        </w:trPr>
        <w:tc>
          <w:tcPr>
            <w:tcW w:w="10313" w:type="dxa"/>
          </w:tcPr>
          <w:p w14:paraId="1A288560" w14:textId="77777777" w:rsidR="00E342E5" w:rsidRDefault="00E342E5">
            <w:pPr>
              <w:jc w:val="center"/>
              <w:rPr>
                <w:strike/>
                <w:sz w:val="28"/>
              </w:rPr>
            </w:pPr>
          </w:p>
        </w:tc>
      </w:tr>
      <w:tr w:rsidR="00E342E5" w14:paraId="7BCC34D1" w14:textId="77777777">
        <w:trPr>
          <w:trHeight w:val="150"/>
        </w:trPr>
        <w:tc>
          <w:tcPr>
            <w:tcW w:w="10313" w:type="dxa"/>
          </w:tcPr>
          <w:p w14:paraId="289874F9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Проведение Уроков </w:t>
            </w:r>
            <w:proofErr w:type="spellStart"/>
            <w:r>
              <w:rPr>
                <w:strike/>
                <w:sz w:val="28"/>
              </w:rPr>
              <w:t>Эколят</w:t>
            </w:r>
            <w:proofErr w:type="spellEnd"/>
            <w:r>
              <w:rPr>
                <w:strike/>
                <w:sz w:val="28"/>
                <w:shd w:val="clear" w:color="auto" w:fill="F9F9F9"/>
              </w:rPr>
              <w:t> «Давайте не только любить и уважать, но и беречь и защищать Природу»</w:t>
            </w:r>
          </w:p>
        </w:tc>
      </w:tr>
      <w:tr w:rsidR="00E342E5" w14:paraId="503B7FDF" w14:textId="77777777">
        <w:trPr>
          <w:trHeight w:val="251"/>
        </w:trPr>
        <w:tc>
          <w:tcPr>
            <w:tcW w:w="10313" w:type="dxa"/>
          </w:tcPr>
          <w:p w14:paraId="6413374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Физическое и оздоровительное направление воспитания</w:t>
            </w:r>
          </w:p>
        </w:tc>
      </w:tr>
      <w:tr w:rsidR="00E342E5" w14:paraId="040F9912" w14:textId="77777777">
        <w:trPr>
          <w:trHeight w:val="251"/>
        </w:trPr>
        <w:tc>
          <w:tcPr>
            <w:tcW w:w="10313" w:type="dxa"/>
          </w:tcPr>
          <w:p w14:paraId="15A55DE3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Спортивный досуг «Все любят цирк!»</w:t>
            </w:r>
          </w:p>
        </w:tc>
      </w:tr>
      <w:tr w:rsidR="00E342E5" w14:paraId="1592E7E5" w14:textId="77777777">
        <w:trPr>
          <w:trHeight w:val="284"/>
        </w:trPr>
        <w:tc>
          <w:tcPr>
            <w:tcW w:w="10313" w:type="dxa"/>
          </w:tcPr>
          <w:p w14:paraId="65700594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«Ребенок и природа» (игры, беседы, тематические занятия, досуги)</w:t>
            </w:r>
          </w:p>
        </w:tc>
      </w:tr>
      <w:tr w:rsidR="00E342E5" w14:paraId="32CC6F45" w14:textId="77777777">
        <w:trPr>
          <w:trHeight w:val="268"/>
        </w:trPr>
        <w:tc>
          <w:tcPr>
            <w:tcW w:w="10313" w:type="dxa"/>
          </w:tcPr>
          <w:p w14:paraId="3FD6E999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Трудовое направление воспитания</w:t>
            </w:r>
          </w:p>
        </w:tc>
      </w:tr>
      <w:tr w:rsidR="00E342E5" w14:paraId="38383EE4" w14:textId="77777777">
        <w:trPr>
          <w:trHeight w:val="268"/>
        </w:trPr>
        <w:tc>
          <w:tcPr>
            <w:tcW w:w="10313" w:type="dxa"/>
          </w:tcPr>
          <w:p w14:paraId="67D577FD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Выполнение поручений (простые и сложные, коллективные, индивидуальные, эпизодические и длительные)</w:t>
            </w:r>
          </w:p>
          <w:p w14:paraId="03692185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- дежурство</w:t>
            </w:r>
          </w:p>
          <w:p w14:paraId="7337A169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- коллективный труд</w:t>
            </w:r>
          </w:p>
        </w:tc>
      </w:tr>
      <w:tr w:rsidR="00E342E5" w14:paraId="6314C488" w14:textId="77777777">
        <w:trPr>
          <w:trHeight w:val="217"/>
        </w:trPr>
        <w:tc>
          <w:tcPr>
            <w:tcW w:w="10313" w:type="dxa"/>
          </w:tcPr>
          <w:p w14:paraId="60D19382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Этико-эстетическое направление воспитания</w:t>
            </w:r>
          </w:p>
        </w:tc>
      </w:tr>
      <w:tr w:rsidR="00E342E5" w14:paraId="42B880DE" w14:textId="77777777">
        <w:trPr>
          <w:trHeight w:val="184"/>
        </w:trPr>
        <w:tc>
          <w:tcPr>
            <w:tcW w:w="10313" w:type="dxa"/>
          </w:tcPr>
          <w:p w14:paraId="2EC47B3C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Проведение серии образовательных мероприятий по воспитанию культуры общения ребенка, выражающуюся в общительности, этикет вежливости, предупредительности, сдержанности, умении вести себя в общественных местах</w:t>
            </w:r>
          </w:p>
        </w:tc>
      </w:tr>
      <w:tr w:rsidR="00E342E5" w14:paraId="6B8BC045" w14:textId="77777777">
        <w:trPr>
          <w:trHeight w:val="201"/>
        </w:trPr>
        <w:tc>
          <w:tcPr>
            <w:tcW w:w="10313" w:type="dxa"/>
          </w:tcPr>
          <w:p w14:paraId="3B3496D8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Организационные мероприятия, взаимодействие с педагогами</w:t>
            </w:r>
          </w:p>
        </w:tc>
      </w:tr>
      <w:tr w:rsidR="00E342E5" w14:paraId="46A5076F" w14:textId="77777777">
        <w:trPr>
          <w:trHeight w:val="284"/>
        </w:trPr>
        <w:tc>
          <w:tcPr>
            <w:tcW w:w="10313" w:type="dxa"/>
          </w:tcPr>
          <w:p w14:paraId="6B5C152B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Тема определяется исходя из запроса</w:t>
            </w:r>
          </w:p>
        </w:tc>
      </w:tr>
      <w:tr w:rsidR="00E342E5" w14:paraId="5CF71C08" w14:textId="77777777">
        <w:trPr>
          <w:trHeight w:val="201"/>
        </w:trPr>
        <w:tc>
          <w:tcPr>
            <w:tcW w:w="10313" w:type="dxa"/>
          </w:tcPr>
          <w:p w14:paraId="441B0E0F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Традиции детского сада</w:t>
            </w:r>
          </w:p>
        </w:tc>
      </w:tr>
      <w:tr w:rsidR="00E342E5" w14:paraId="665473EF" w14:textId="77777777">
        <w:trPr>
          <w:trHeight w:val="235"/>
        </w:trPr>
        <w:tc>
          <w:tcPr>
            <w:tcW w:w="10313" w:type="dxa"/>
          </w:tcPr>
          <w:p w14:paraId="0EFB3CCB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Праздник «День защиты детей»</w:t>
            </w:r>
          </w:p>
          <w:p w14:paraId="57580213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Природоохранная акция «Цветущий детский сад»</w:t>
            </w:r>
          </w:p>
        </w:tc>
      </w:tr>
      <w:tr w:rsidR="00E342E5" w14:paraId="0FFFDEC8" w14:textId="77777777">
        <w:trPr>
          <w:trHeight w:val="251"/>
        </w:trPr>
        <w:tc>
          <w:tcPr>
            <w:tcW w:w="10313" w:type="dxa"/>
            <w:tcBorders>
              <w:left w:val="nil"/>
              <w:right w:val="nil"/>
            </w:tcBorders>
          </w:tcPr>
          <w:p w14:paraId="50F07A47" w14:textId="77777777" w:rsidR="00E342E5" w:rsidRDefault="00E342E5">
            <w:pPr>
              <w:jc w:val="center"/>
              <w:rPr>
                <w:strike/>
                <w:sz w:val="28"/>
              </w:rPr>
            </w:pPr>
          </w:p>
          <w:p w14:paraId="348FE98F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ИЮЛЬ</w:t>
            </w:r>
          </w:p>
        </w:tc>
      </w:tr>
      <w:tr w:rsidR="00E342E5" w14:paraId="66DD3FEB" w14:textId="77777777">
        <w:trPr>
          <w:trHeight w:val="301"/>
        </w:trPr>
        <w:tc>
          <w:tcPr>
            <w:tcW w:w="10313" w:type="dxa"/>
          </w:tcPr>
          <w:p w14:paraId="66124B3D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Патриотическое направление воспитания</w:t>
            </w:r>
          </w:p>
        </w:tc>
      </w:tr>
      <w:tr w:rsidR="00E342E5" w14:paraId="3F4C939C" w14:textId="77777777">
        <w:trPr>
          <w:trHeight w:val="267"/>
        </w:trPr>
        <w:tc>
          <w:tcPr>
            <w:tcW w:w="10313" w:type="dxa"/>
          </w:tcPr>
          <w:p w14:paraId="50EA15A1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Проведение серии образовательных мероприятий по формированию у детей эмоционально- ценностных представлений о своей семье, родном доме, своей малой Родине.</w:t>
            </w:r>
          </w:p>
        </w:tc>
      </w:tr>
      <w:tr w:rsidR="00E342E5" w14:paraId="40FEEB17" w14:textId="77777777">
        <w:trPr>
          <w:trHeight w:val="301"/>
        </w:trPr>
        <w:tc>
          <w:tcPr>
            <w:tcW w:w="10313" w:type="dxa"/>
          </w:tcPr>
          <w:p w14:paraId="77C7A481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Социальное направление воспитания</w:t>
            </w:r>
          </w:p>
        </w:tc>
      </w:tr>
      <w:tr w:rsidR="00E342E5" w14:paraId="6A2D0302" w14:textId="77777777">
        <w:trPr>
          <w:trHeight w:val="201"/>
        </w:trPr>
        <w:tc>
          <w:tcPr>
            <w:tcW w:w="10313" w:type="dxa"/>
          </w:tcPr>
          <w:p w14:paraId="0E8D9F82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Проведение мероприятий, посвященных Дню ГИБДД</w:t>
            </w:r>
          </w:p>
        </w:tc>
      </w:tr>
      <w:tr w:rsidR="00E342E5" w14:paraId="4FE764E3" w14:textId="77777777">
        <w:trPr>
          <w:trHeight w:val="104"/>
        </w:trPr>
        <w:tc>
          <w:tcPr>
            <w:tcW w:w="10313" w:type="dxa"/>
          </w:tcPr>
          <w:p w14:paraId="5BD95A3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Выставка поделок семейного творчества «Природа и творчество»</w:t>
            </w:r>
          </w:p>
          <w:p w14:paraId="3C65C3F2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Проведение Фотоконкурса детей и родителей о Природе «Сохраним это чудо с </w:t>
            </w:r>
            <w:proofErr w:type="spellStart"/>
            <w:r>
              <w:rPr>
                <w:strike/>
                <w:sz w:val="28"/>
              </w:rPr>
              <w:t>Эколятами</w:t>
            </w:r>
            <w:proofErr w:type="spellEnd"/>
            <w:r>
              <w:rPr>
                <w:strike/>
                <w:sz w:val="28"/>
              </w:rPr>
              <w:t>!»</w:t>
            </w:r>
          </w:p>
          <w:p w14:paraId="271AF2F5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Организация сюжетно-ролевых игр</w:t>
            </w:r>
          </w:p>
        </w:tc>
      </w:tr>
      <w:tr w:rsidR="00E342E5" w14:paraId="20D64681" w14:textId="77777777">
        <w:trPr>
          <w:trHeight w:val="167"/>
        </w:trPr>
        <w:tc>
          <w:tcPr>
            <w:tcW w:w="10313" w:type="dxa"/>
          </w:tcPr>
          <w:p w14:paraId="7B164808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Познавательное направление воспитания</w:t>
            </w:r>
          </w:p>
        </w:tc>
      </w:tr>
      <w:tr w:rsidR="00E342E5" w14:paraId="6FA601EC" w14:textId="77777777">
        <w:trPr>
          <w:trHeight w:val="138"/>
        </w:trPr>
        <w:tc>
          <w:tcPr>
            <w:tcW w:w="10313" w:type="dxa"/>
          </w:tcPr>
          <w:p w14:paraId="575B9668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Проведение Фотоконкурса детей и родителей о Природе «Сохраним это чудо с </w:t>
            </w:r>
            <w:proofErr w:type="spellStart"/>
            <w:r>
              <w:rPr>
                <w:strike/>
                <w:sz w:val="28"/>
              </w:rPr>
              <w:t>Эколятами</w:t>
            </w:r>
            <w:proofErr w:type="spellEnd"/>
            <w:r>
              <w:rPr>
                <w:strike/>
                <w:sz w:val="28"/>
              </w:rPr>
              <w:t>!»</w:t>
            </w:r>
          </w:p>
        </w:tc>
      </w:tr>
      <w:tr w:rsidR="00E342E5" w14:paraId="20B59A29" w14:textId="77777777">
        <w:trPr>
          <w:trHeight w:val="184"/>
        </w:trPr>
        <w:tc>
          <w:tcPr>
            <w:tcW w:w="10313" w:type="dxa"/>
          </w:tcPr>
          <w:p w14:paraId="4EA4BB63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Проведение Уроков </w:t>
            </w:r>
            <w:proofErr w:type="spellStart"/>
            <w:r>
              <w:rPr>
                <w:strike/>
                <w:sz w:val="28"/>
              </w:rPr>
              <w:t>Эколят</w:t>
            </w:r>
            <w:proofErr w:type="spellEnd"/>
            <w:r>
              <w:rPr>
                <w:strike/>
                <w:sz w:val="28"/>
                <w:shd w:val="clear" w:color="auto" w:fill="F9F9F9"/>
              </w:rPr>
              <w:t> «Давайте не только любить и уважать, но и беречь и защищать Природу»</w:t>
            </w:r>
          </w:p>
        </w:tc>
      </w:tr>
      <w:tr w:rsidR="00E342E5" w14:paraId="6750AD65" w14:textId="77777777">
        <w:trPr>
          <w:trHeight w:val="121"/>
        </w:trPr>
        <w:tc>
          <w:tcPr>
            <w:tcW w:w="10313" w:type="dxa"/>
          </w:tcPr>
          <w:p w14:paraId="71E7DE86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lastRenderedPageBreak/>
              <w:t>Физическое и оздоровительное направление воспитания</w:t>
            </w:r>
          </w:p>
        </w:tc>
      </w:tr>
      <w:tr w:rsidR="00E342E5" w14:paraId="5D4E8DDE" w14:textId="77777777">
        <w:trPr>
          <w:trHeight w:val="251"/>
        </w:trPr>
        <w:tc>
          <w:tcPr>
            <w:tcW w:w="10313" w:type="dxa"/>
          </w:tcPr>
          <w:p w14:paraId="1D18D921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«Ребенок и природа» (игры, беседы, тематические занятия, досуги)</w:t>
            </w:r>
          </w:p>
        </w:tc>
      </w:tr>
      <w:tr w:rsidR="00E342E5" w14:paraId="4BE2B0FD" w14:textId="77777777">
        <w:trPr>
          <w:trHeight w:val="184"/>
        </w:trPr>
        <w:tc>
          <w:tcPr>
            <w:tcW w:w="10313" w:type="dxa"/>
          </w:tcPr>
          <w:p w14:paraId="29A57769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Трудовое направление воспитания</w:t>
            </w:r>
          </w:p>
        </w:tc>
      </w:tr>
      <w:tr w:rsidR="00E342E5" w14:paraId="05CF15E0" w14:textId="77777777">
        <w:trPr>
          <w:trHeight w:val="121"/>
        </w:trPr>
        <w:tc>
          <w:tcPr>
            <w:tcW w:w="10313" w:type="dxa"/>
          </w:tcPr>
          <w:p w14:paraId="52ACBC71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Выполнение поручений (простые и сложные, коллективные, индивидуальные, эпизодические и длительные)</w:t>
            </w:r>
          </w:p>
          <w:p w14:paraId="47C60F6B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- дежурство</w:t>
            </w:r>
          </w:p>
          <w:p w14:paraId="144A69F2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- коллективный труд</w:t>
            </w:r>
          </w:p>
        </w:tc>
      </w:tr>
      <w:tr w:rsidR="00E342E5" w14:paraId="7615AEE6" w14:textId="77777777">
        <w:trPr>
          <w:trHeight w:val="150"/>
        </w:trPr>
        <w:tc>
          <w:tcPr>
            <w:tcW w:w="10313" w:type="dxa"/>
          </w:tcPr>
          <w:p w14:paraId="7486E54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Этико-эстетическое направление воспитания</w:t>
            </w:r>
          </w:p>
        </w:tc>
      </w:tr>
      <w:tr w:rsidR="00E342E5" w14:paraId="10B3470E" w14:textId="77777777">
        <w:trPr>
          <w:trHeight w:val="150"/>
        </w:trPr>
        <w:tc>
          <w:tcPr>
            <w:tcW w:w="10313" w:type="dxa"/>
          </w:tcPr>
          <w:p w14:paraId="38E3A81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Проведение мероприятий, посвященных Дню семьи, любви и верности</w:t>
            </w:r>
          </w:p>
        </w:tc>
      </w:tr>
      <w:tr w:rsidR="00E342E5" w14:paraId="14E3CADF" w14:textId="77777777">
        <w:trPr>
          <w:trHeight w:val="155"/>
        </w:trPr>
        <w:tc>
          <w:tcPr>
            <w:tcW w:w="10313" w:type="dxa"/>
          </w:tcPr>
          <w:p w14:paraId="48B9A46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Организационные мероприятия, взаимодействие с педагогами</w:t>
            </w:r>
          </w:p>
        </w:tc>
      </w:tr>
      <w:tr w:rsidR="00E342E5" w14:paraId="1FDF4417" w14:textId="77777777">
        <w:trPr>
          <w:trHeight w:val="167"/>
        </w:trPr>
        <w:tc>
          <w:tcPr>
            <w:tcW w:w="10313" w:type="dxa"/>
          </w:tcPr>
          <w:p w14:paraId="01EA983E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Тема определяется исходя из запроса</w:t>
            </w:r>
          </w:p>
        </w:tc>
      </w:tr>
      <w:tr w:rsidR="00E342E5" w14:paraId="6CA9CD52" w14:textId="77777777">
        <w:trPr>
          <w:trHeight w:val="167"/>
        </w:trPr>
        <w:tc>
          <w:tcPr>
            <w:tcW w:w="10313" w:type="dxa"/>
          </w:tcPr>
          <w:p w14:paraId="5343D75C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Традиции детского сада</w:t>
            </w:r>
          </w:p>
        </w:tc>
      </w:tr>
      <w:tr w:rsidR="00E342E5" w14:paraId="50D88A94" w14:textId="77777777">
        <w:trPr>
          <w:trHeight w:val="138"/>
        </w:trPr>
        <w:tc>
          <w:tcPr>
            <w:tcW w:w="10313" w:type="dxa"/>
          </w:tcPr>
          <w:p w14:paraId="4936A804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Экологический праздник «</w:t>
            </w:r>
            <w:proofErr w:type="spellStart"/>
            <w:r>
              <w:rPr>
                <w:strike/>
                <w:sz w:val="28"/>
              </w:rPr>
              <w:t>Экологика</w:t>
            </w:r>
            <w:proofErr w:type="spellEnd"/>
            <w:r>
              <w:rPr>
                <w:strike/>
                <w:sz w:val="28"/>
              </w:rPr>
              <w:t xml:space="preserve"> в гостях у ребят»</w:t>
            </w:r>
          </w:p>
        </w:tc>
      </w:tr>
      <w:tr w:rsidR="00E342E5" w14:paraId="76E51B74" w14:textId="77777777">
        <w:trPr>
          <w:trHeight w:val="251"/>
        </w:trPr>
        <w:tc>
          <w:tcPr>
            <w:tcW w:w="10313" w:type="dxa"/>
          </w:tcPr>
          <w:p w14:paraId="1E49238A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Развлечение ««В гости к лету мы идем!»»</w:t>
            </w:r>
          </w:p>
        </w:tc>
      </w:tr>
      <w:tr w:rsidR="00E342E5" w14:paraId="19B7C335" w14:textId="77777777">
        <w:trPr>
          <w:trHeight w:val="150"/>
        </w:trPr>
        <w:tc>
          <w:tcPr>
            <w:tcW w:w="10313" w:type="dxa"/>
          </w:tcPr>
          <w:p w14:paraId="4E5B256E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Вечер хороводных игр «Солнечный хоровод у березки!»</w:t>
            </w:r>
          </w:p>
        </w:tc>
      </w:tr>
      <w:tr w:rsidR="00E342E5" w14:paraId="5BA42214" w14:textId="77777777">
        <w:trPr>
          <w:trHeight w:val="226"/>
        </w:trPr>
        <w:tc>
          <w:tcPr>
            <w:tcW w:w="10313" w:type="dxa"/>
          </w:tcPr>
          <w:p w14:paraId="39C87E5A" w14:textId="77777777" w:rsidR="00E342E5" w:rsidRDefault="00E342E5">
            <w:pPr>
              <w:jc w:val="center"/>
              <w:rPr>
                <w:strike/>
                <w:sz w:val="28"/>
              </w:rPr>
            </w:pPr>
          </w:p>
        </w:tc>
      </w:tr>
      <w:tr w:rsidR="00E342E5" w14:paraId="4A51B559" w14:textId="77777777">
        <w:trPr>
          <w:trHeight w:val="234"/>
        </w:trPr>
        <w:tc>
          <w:tcPr>
            <w:tcW w:w="10313" w:type="dxa"/>
          </w:tcPr>
          <w:p w14:paraId="42BC3BDF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b/>
                <w:strike/>
                <w:sz w:val="28"/>
              </w:rPr>
              <w:t>АВГУСТ</w:t>
            </w:r>
          </w:p>
        </w:tc>
      </w:tr>
      <w:tr w:rsidR="00E342E5" w14:paraId="10E8FADB" w14:textId="77777777">
        <w:trPr>
          <w:trHeight w:val="184"/>
        </w:trPr>
        <w:tc>
          <w:tcPr>
            <w:tcW w:w="10313" w:type="dxa"/>
          </w:tcPr>
          <w:p w14:paraId="3BA70148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Патриотическое направление воспитания</w:t>
            </w:r>
          </w:p>
        </w:tc>
      </w:tr>
      <w:tr w:rsidR="00E342E5" w14:paraId="0935AD0F" w14:textId="77777777">
        <w:trPr>
          <w:trHeight w:val="121"/>
        </w:trPr>
        <w:tc>
          <w:tcPr>
            <w:tcW w:w="10313" w:type="dxa"/>
          </w:tcPr>
          <w:p w14:paraId="54EC52EA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Проведение мероприятий, посвященных Дню Российского флага</w:t>
            </w:r>
          </w:p>
        </w:tc>
      </w:tr>
      <w:tr w:rsidR="00E342E5" w14:paraId="15CFBBA0" w14:textId="77777777">
        <w:trPr>
          <w:trHeight w:val="121"/>
        </w:trPr>
        <w:tc>
          <w:tcPr>
            <w:tcW w:w="10313" w:type="dxa"/>
          </w:tcPr>
          <w:p w14:paraId="6B3CC7F4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Социальное направление воспитания</w:t>
            </w:r>
          </w:p>
        </w:tc>
      </w:tr>
      <w:tr w:rsidR="00E342E5" w14:paraId="6F3BA45A" w14:textId="77777777">
        <w:trPr>
          <w:trHeight w:val="121"/>
        </w:trPr>
        <w:tc>
          <w:tcPr>
            <w:tcW w:w="10313" w:type="dxa"/>
          </w:tcPr>
          <w:p w14:paraId="5D5DB6D3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Проведение серии образовательных мероприятий по воспитанию дружеских взаимоотношений между детьми, уважительного отношения к окружающим людям</w:t>
            </w:r>
          </w:p>
        </w:tc>
      </w:tr>
      <w:tr w:rsidR="00E342E5" w14:paraId="189D41A7" w14:textId="77777777">
        <w:trPr>
          <w:trHeight w:val="184"/>
        </w:trPr>
        <w:tc>
          <w:tcPr>
            <w:tcW w:w="10313" w:type="dxa"/>
          </w:tcPr>
          <w:p w14:paraId="5E1CF985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Познавательное направление воспитания</w:t>
            </w:r>
          </w:p>
        </w:tc>
      </w:tr>
      <w:tr w:rsidR="00E342E5" w14:paraId="00C8EAB9" w14:textId="77777777">
        <w:trPr>
          <w:trHeight w:val="150"/>
        </w:trPr>
        <w:tc>
          <w:tcPr>
            <w:tcW w:w="10313" w:type="dxa"/>
          </w:tcPr>
          <w:p w14:paraId="63EC7171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Акция «</w:t>
            </w:r>
            <w:proofErr w:type="spellStart"/>
            <w:r>
              <w:rPr>
                <w:strike/>
                <w:sz w:val="28"/>
              </w:rPr>
              <w:t>Эколята</w:t>
            </w:r>
            <w:proofErr w:type="spellEnd"/>
            <w:r>
              <w:rPr>
                <w:strike/>
                <w:sz w:val="28"/>
              </w:rPr>
              <w:t xml:space="preserve"> – дошколята за раздельный сбор мусора»</w:t>
            </w:r>
          </w:p>
        </w:tc>
      </w:tr>
      <w:tr w:rsidR="00E342E5" w14:paraId="0300CE80" w14:textId="77777777">
        <w:trPr>
          <w:trHeight w:val="155"/>
        </w:trPr>
        <w:tc>
          <w:tcPr>
            <w:tcW w:w="10313" w:type="dxa"/>
          </w:tcPr>
          <w:p w14:paraId="36E1798C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 xml:space="preserve">Проведение Уроков </w:t>
            </w:r>
            <w:proofErr w:type="spellStart"/>
            <w:r>
              <w:rPr>
                <w:strike/>
                <w:sz w:val="28"/>
              </w:rPr>
              <w:t>Эколят</w:t>
            </w:r>
            <w:proofErr w:type="spellEnd"/>
            <w:r>
              <w:rPr>
                <w:strike/>
                <w:sz w:val="28"/>
                <w:shd w:val="clear" w:color="auto" w:fill="F9F9F9"/>
              </w:rPr>
              <w:t> «Давайте не только любить и уважать, но и беречь и защищать Природу»</w:t>
            </w:r>
          </w:p>
        </w:tc>
      </w:tr>
      <w:tr w:rsidR="00E342E5" w14:paraId="553B56A2" w14:textId="77777777">
        <w:trPr>
          <w:trHeight w:val="301"/>
        </w:trPr>
        <w:tc>
          <w:tcPr>
            <w:tcW w:w="10313" w:type="dxa"/>
          </w:tcPr>
          <w:p w14:paraId="50FEACE3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Проведение конкурса рисунка на асфальте «</w:t>
            </w:r>
            <w:proofErr w:type="spellStart"/>
            <w:r>
              <w:rPr>
                <w:strike/>
                <w:sz w:val="28"/>
              </w:rPr>
              <w:t>Эколята</w:t>
            </w:r>
            <w:proofErr w:type="spellEnd"/>
            <w:r>
              <w:rPr>
                <w:strike/>
                <w:sz w:val="28"/>
              </w:rPr>
              <w:t xml:space="preserve"> дружат с природой</w:t>
            </w:r>
          </w:p>
        </w:tc>
      </w:tr>
      <w:tr w:rsidR="00E342E5" w14:paraId="61443DC5" w14:textId="77777777">
        <w:trPr>
          <w:trHeight w:val="184"/>
        </w:trPr>
        <w:tc>
          <w:tcPr>
            <w:tcW w:w="10313" w:type="dxa"/>
          </w:tcPr>
          <w:p w14:paraId="60777159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Физическое и оздоровительное направление воспитания</w:t>
            </w:r>
          </w:p>
        </w:tc>
      </w:tr>
      <w:tr w:rsidR="00E342E5" w14:paraId="07995F8D" w14:textId="77777777">
        <w:trPr>
          <w:trHeight w:val="121"/>
        </w:trPr>
        <w:tc>
          <w:tcPr>
            <w:tcW w:w="10313" w:type="dxa"/>
          </w:tcPr>
          <w:p w14:paraId="120291A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Музыкально-спортивный досуг «Будем петь и веселиться!»</w:t>
            </w:r>
          </w:p>
        </w:tc>
      </w:tr>
      <w:tr w:rsidR="00E342E5" w14:paraId="0E2DAE93" w14:textId="77777777">
        <w:trPr>
          <w:trHeight w:val="267"/>
        </w:trPr>
        <w:tc>
          <w:tcPr>
            <w:tcW w:w="10313" w:type="dxa"/>
          </w:tcPr>
          <w:p w14:paraId="21F34F15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Развлечение «Если хочешь быть здоров»</w:t>
            </w:r>
          </w:p>
        </w:tc>
      </w:tr>
      <w:tr w:rsidR="00E342E5" w14:paraId="4DB2C2C7" w14:textId="77777777">
        <w:trPr>
          <w:trHeight w:val="151"/>
        </w:trPr>
        <w:tc>
          <w:tcPr>
            <w:tcW w:w="10313" w:type="dxa"/>
          </w:tcPr>
          <w:p w14:paraId="098EFDFF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«Ребенок и природа» (игры, беседы, тематические занятия, досуги)</w:t>
            </w:r>
          </w:p>
        </w:tc>
      </w:tr>
      <w:tr w:rsidR="00E342E5" w14:paraId="08C58B7C" w14:textId="77777777">
        <w:trPr>
          <w:trHeight w:val="200"/>
        </w:trPr>
        <w:tc>
          <w:tcPr>
            <w:tcW w:w="10313" w:type="dxa"/>
          </w:tcPr>
          <w:p w14:paraId="5DE72D66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Трудовое направление воспитания</w:t>
            </w:r>
          </w:p>
        </w:tc>
      </w:tr>
      <w:tr w:rsidR="00E342E5" w14:paraId="08369469" w14:textId="77777777">
        <w:trPr>
          <w:trHeight w:val="251"/>
        </w:trPr>
        <w:tc>
          <w:tcPr>
            <w:tcW w:w="10313" w:type="dxa"/>
          </w:tcPr>
          <w:p w14:paraId="1D84B6F7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Выполнение поручений (простые и сложные, коллективные, индивидуальные, эпизодические и длительные)</w:t>
            </w:r>
          </w:p>
          <w:p w14:paraId="076BEDF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- дежурство</w:t>
            </w:r>
          </w:p>
          <w:p w14:paraId="5293B93F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- коллективный труд</w:t>
            </w:r>
          </w:p>
        </w:tc>
      </w:tr>
      <w:tr w:rsidR="00E342E5" w14:paraId="569B51BC" w14:textId="77777777">
        <w:trPr>
          <w:trHeight w:val="234"/>
        </w:trPr>
        <w:tc>
          <w:tcPr>
            <w:tcW w:w="10313" w:type="dxa"/>
          </w:tcPr>
          <w:p w14:paraId="30E8308D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Этико-эстетическое направление воспитания</w:t>
            </w:r>
          </w:p>
        </w:tc>
      </w:tr>
      <w:tr w:rsidR="00E342E5" w14:paraId="2BDE9D65" w14:textId="77777777">
        <w:trPr>
          <w:trHeight w:val="235"/>
        </w:trPr>
        <w:tc>
          <w:tcPr>
            <w:tcW w:w="10313" w:type="dxa"/>
          </w:tcPr>
          <w:p w14:paraId="1F9B8233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Проведение серии образовательных мероприятий по воспитанию культуры общения ребенка, выражающуюся в общительности, этикет вежливости, предупредительности, сдержанности, умении вести себя в общественных местах</w:t>
            </w:r>
          </w:p>
        </w:tc>
      </w:tr>
      <w:tr w:rsidR="00E342E5" w14:paraId="06EDCC0B" w14:textId="77777777">
        <w:trPr>
          <w:trHeight w:val="138"/>
        </w:trPr>
        <w:tc>
          <w:tcPr>
            <w:tcW w:w="10313" w:type="dxa"/>
          </w:tcPr>
          <w:p w14:paraId="1648EE61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Организационные мероприятия, взаимодействие с педагогами</w:t>
            </w:r>
          </w:p>
        </w:tc>
      </w:tr>
      <w:tr w:rsidR="00E342E5" w14:paraId="45E7C89A" w14:textId="77777777">
        <w:trPr>
          <w:trHeight w:val="167"/>
        </w:trPr>
        <w:tc>
          <w:tcPr>
            <w:tcW w:w="10313" w:type="dxa"/>
          </w:tcPr>
          <w:p w14:paraId="6BB97C70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strike/>
                <w:sz w:val="28"/>
              </w:rPr>
              <w:t>Тема определяется исходя из запроса</w:t>
            </w:r>
          </w:p>
        </w:tc>
      </w:tr>
      <w:tr w:rsidR="00E342E5" w14:paraId="060A11B2" w14:textId="77777777">
        <w:trPr>
          <w:trHeight w:val="206"/>
        </w:trPr>
        <w:tc>
          <w:tcPr>
            <w:tcW w:w="10313" w:type="dxa"/>
          </w:tcPr>
          <w:p w14:paraId="680795C8" w14:textId="77777777" w:rsidR="00E342E5" w:rsidRDefault="00000000">
            <w:pPr>
              <w:jc w:val="center"/>
              <w:rPr>
                <w:strike/>
                <w:sz w:val="28"/>
              </w:rPr>
            </w:pPr>
            <w:r>
              <w:rPr>
                <w:b/>
                <w:strike/>
                <w:sz w:val="28"/>
              </w:rPr>
              <w:t>Традиции детского сада</w:t>
            </w:r>
          </w:p>
        </w:tc>
      </w:tr>
      <w:tr w:rsidR="00E342E5" w14:paraId="2C033087" w14:textId="77777777">
        <w:trPr>
          <w:trHeight w:val="352"/>
        </w:trPr>
        <w:tc>
          <w:tcPr>
            <w:tcW w:w="10313" w:type="dxa"/>
          </w:tcPr>
          <w:p w14:paraId="4B558CB1" w14:textId="77777777" w:rsidR="00E342E5" w:rsidRDefault="00000000">
            <w:pPr>
              <w:jc w:val="center"/>
              <w:rPr>
                <w:b/>
                <w:strike/>
                <w:sz w:val="28"/>
              </w:rPr>
            </w:pPr>
            <w:r>
              <w:rPr>
                <w:strike/>
                <w:sz w:val="28"/>
              </w:rPr>
              <w:lastRenderedPageBreak/>
              <w:t>Праздник «До свидания, лето! Здравствуй детский сад»</w:t>
            </w:r>
          </w:p>
        </w:tc>
      </w:tr>
    </w:tbl>
    <w:p w14:paraId="116976CC" w14:textId="77777777" w:rsidR="00E342E5" w:rsidRDefault="00E342E5">
      <w:pPr>
        <w:sectPr w:rsidR="00E342E5">
          <w:pgSz w:w="11906" w:h="16838"/>
          <w:pgMar w:top="1134" w:right="851" w:bottom="1134" w:left="1701" w:header="709" w:footer="709" w:gutter="0"/>
          <w:cols w:space="720"/>
        </w:sectPr>
      </w:pPr>
    </w:p>
    <w:p w14:paraId="15FF3C17" w14:textId="77777777" w:rsidR="00E342E5" w:rsidRDefault="00000000">
      <w:pPr>
        <w:ind w:left="3220"/>
        <w:rPr>
          <w:sz w:val="20"/>
        </w:rPr>
      </w:pPr>
      <w:r>
        <w:rPr>
          <w:b/>
          <w:sz w:val="28"/>
        </w:rPr>
        <w:lastRenderedPageBreak/>
        <w:t>Традиции жизни группы</w:t>
      </w:r>
    </w:p>
    <w:p w14:paraId="7BB0F8DF" w14:textId="77777777" w:rsidR="00E342E5" w:rsidRDefault="00E342E5">
      <w:pPr>
        <w:tabs>
          <w:tab w:val="left" w:pos="840"/>
        </w:tabs>
        <w:jc w:val="both"/>
        <w:rPr>
          <w:rFonts w:ascii="Wingdings" w:hAnsi="Wingdings" w:hint="eastAsia"/>
          <w:sz w:val="28"/>
          <w:vertAlign w:val="superscript"/>
        </w:rPr>
      </w:pPr>
    </w:p>
    <w:p w14:paraId="4F487DE5" w14:textId="77777777" w:rsidR="00E342E5" w:rsidRDefault="00000000">
      <w:pPr>
        <w:numPr>
          <w:ilvl w:val="0"/>
          <w:numId w:val="12"/>
        </w:numPr>
        <w:tabs>
          <w:tab w:val="left" w:pos="840"/>
        </w:tabs>
        <w:ind w:left="840" w:hanging="284"/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>Украшение группы к праздникам;</w:t>
      </w:r>
    </w:p>
    <w:p w14:paraId="2B128FD6" w14:textId="77777777" w:rsidR="00E342E5" w:rsidRDefault="00000000">
      <w:pPr>
        <w:numPr>
          <w:ilvl w:val="0"/>
          <w:numId w:val="12"/>
        </w:numPr>
        <w:tabs>
          <w:tab w:val="left" w:pos="840"/>
        </w:tabs>
        <w:ind w:left="840" w:hanging="284"/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>Проведение утренников («Праздник осени», «Новый год», «8 марта»);</w:t>
      </w:r>
    </w:p>
    <w:p w14:paraId="0224CFD3" w14:textId="77777777" w:rsidR="00E342E5" w:rsidRDefault="00000000">
      <w:pPr>
        <w:numPr>
          <w:ilvl w:val="0"/>
          <w:numId w:val="12"/>
        </w:numPr>
        <w:tabs>
          <w:tab w:val="left" w:pos="840"/>
        </w:tabs>
        <w:ind w:left="840" w:hanging="284"/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>«День именинника»;</w:t>
      </w:r>
    </w:p>
    <w:p w14:paraId="59458547" w14:textId="77777777" w:rsidR="00E342E5" w:rsidRDefault="00000000">
      <w:pPr>
        <w:numPr>
          <w:ilvl w:val="0"/>
          <w:numId w:val="12"/>
        </w:numPr>
        <w:tabs>
          <w:tab w:val="left" w:pos="840"/>
        </w:tabs>
        <w:ind w:left="840" w:hanging="284"/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>«Здравствуй лето» (</w:t>
      </w:r>
      <w:proofErr w:type="gramStart"/>
      <w:r>
        <w:rPr>
          <w:sz w:val="28"/>
        </w:rPr>
        <w:t>праздник</w:t>
      </w:r>
      <w:proofErr w:type="gramEnd"/>
      <w:r>
        <w:rPr>
          <w:sz w:val="28"/>
        </w:rPr>
        <w:t xml:space="preserve"> посвященный окончанию учебного года);</w:t>
      </w:r>
    </w:p>
    <w:p w14:paraId="5B16D467" w14:textId="77777777" w:rsidR="00E342E5" w:rsidRDefault="00000000">
      <w:pPr>
        <w:numPr>
          <w:ilvl w:val="0"/>
          <w:numId w:val="12"/>
        </w:numPr>
        <w:tabs>
          <w:tab w:val="left" w:pos="840"/>
        </w:tabs>
        <w:ind w:left="840" w:hanging="284"/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>Изготовление подарков;</w:t>
      </w:r>
    </w:p>
    <w:p w14:paraId="15DF5B92" w14:textId="77777777" w:rsidR="00E342E5" w:rsidRDefault="00000000">
      <w:pPr>
        <w:numPr>
          <w:ilvl w:val="0"/>
          <w:numId w:val="12"/>
        </w:numPr>
        <w:tabs>
          <w:tab w:val="left" w:pos="840"/>
        </w:tabs>
        <w:ind w:left="840" w:hanging="284"/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>«Огород на окне»;</w:t>
      </w:r>
    </w:p>
    <w:p w14:paraId="34C8B5F3" w14:textId="77777777" w:rsidR="00E342E5" w:rsidRDefault="00000000">
      <w:pPr>
        <w:numPr>
          <w:ilvl w:val="0"/>
          <w:numId w:val="12"/>
        </w:numPr>
        <w:tabs>
          <w:tab w:val="left" w:pos="840"/>
        </w:tabs>
        <w:ind w:left="840" w:hanging="284"/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>Чтение книги или слушание музыки перед сном;</w:t>
      </w:r>
    </w:p>
    <w:p w14:paraId="12F8F0D0" w14:textId="77777777" w:rsidR="00E342E5" w:rsidRDefault="00000000">
      <w:pPr>
        <w:numPr>
          <w:ilvl w:val="0"/>
          <w:numId w:val="12"/>
        </w:numPr>
        <w:tabs>
          <w:tab w:val="left" w:pos="834"/>
        </w:tabs>
        <w:ind w:left="920" w:right="120" w:hanging="364"/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>Представление блюда перед завтраком, обедом и уплотненным полдником;</w:t>
      </w:r>
    </w:p>
    <w:p w14:paraId="733B249D" w14:textId="77777777" w:rsidR="00E342E5" w:rsidRDefault="00000000">
      <w:pPr>
        <w:numPr>
          <w:ilvl w:val="0"/>
          <w:numId w:val="12"/>
        </w:numPr>
        <w:tabs>
          <w:tab w:val="left" w:pos="840"/>
        </w:tabs>
        <w:ind w:left="840" w:hanging="284"/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>«</w:t>
      </w:r>
      <w:proofErr w:type="spellStart"/>
      <w:r>
        <w:rPr>
          <w:sz w:val="28"/>
        </w:rPr>
        <w:t>Книжкин</w:t>
      </w:r>
      <w:proofErr w:type="spellEnd"/>
      <w:r>
        <w:rPr>
          <w:sz w:val="28"/>
        </w:rPr>
        <w:t xml:space="preserve"> день рождения»;</w:t>
      </w:r>
    </w:p>
    <w:p w14:paraId="3EF89F0F" w14:textId="77777777" w:rsidR="00E342E5" w:rsidRDefault="00000000">
      <w:pPr>
        <w:numPr>
          <w:ilvl w:val="0"/>
          <w:numId w:val="12"/>
        </w:numPr>
        <w:tabs>
          <w:tab w:val="left" w:pos="834"/>
        </w:tabs>
        <w:ind w:left="920" w:right="120" w:hanging="364"/>
        <w:jc w:val="both"/>
        <w:rPr>
          <w:rFonts w:ascii="Wingdings" w:hAnsi="Wingdings" w:hint="eastAsia"/>
          <w:sz w:val="28"/>
          <w:vertAlign w:val="superscript"/>
        </w:rPr>
      </w:pPr>
      <w:r>
        <w:rPr>
          <w:sz w:val="28"/>
        </w:rPr>
        <w:t>«Мысленное возвращение к прожитому за день и слушание рассказ воспитателя о том, как положительно отличился каждый из них».</w:t>
      </w:r>
    </w:p>
    <w:p w14:paraId="62FADE62" w14:textId="77777777" w:rsidR="00E342E5" w:rsidRDefault="00E342E5">
      <w:pPr>
        <w:tabs>
          <w:tab w:val="left" w:pos="834"/>
        </w:tabs>
        <w:spacing w:line="276" w:lineRule="auto"/>
        <w:ind w:left="920" w:right="120"/>
        <w:jc w:val="both"/>
        <w:rPr>
          <w:rFonts w:ascii="Wingdings" w:hAnsi="Wingdings" w:hint="eastAsia"/>
          <w:sz w:val="28"/>
          <w:vertAlign w:val="superscript"/>
        </w:rPr>
      </w:pPr>
    </w:p>
    <w:tbl>
      <w:tblPr>
        <w:tblStyle w:val="af3"/>
        <w:tblW w:w="0" w:type="auto"/>
        <w:tblInd w:w="97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8695"/>
      </w:tblGrid>
      <w:tr w:rsidR="00E342E5" w14:paraId="63C19A2A" w14:textId="77777777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4D3250EF" w14:textId="77777777" w:rsidR="00E342E5" w:rsidRDefault="00000000">
            <w:pPr>
              <w:pStyle w:val="Default"/>
              <w:rPr>
                <w:sz w:val="28"/>
              </w:rPr>
            </w:pPr>
            <w:r>
              <w:rPr>
                <w:b/>
                <w:sz w:val="28"/>
              </w:rPr>
              <w:t xml:space="preserve">3.6. </w:t>
            </w:r>
          </w:p>
        </w:tc>
        <w:tc>
          <w:tcPr>
            <w:tcW w:w="869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E57B9EB" w14:textId="77777777" w:rsidR="00E342E5" w:rsidRDefault="00000000">
            <w:pPr>
              <w:pStyle w:val="Defaul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Комплексно - тематическое планирование непосредственной </w:t>
            </w:r>
          </w:p>
          <w:p w14:paraId="26841EBA" w14:textId="77777777" w:rsidR="00E342E5" w:rsidRDefault="00000000">
            <w:pPr>
              <w:pStyle w:val="Defaul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образовательной деятельности группы раннего возраста</w:t>
            </w:r>
          </w:p>
          <w:tbl>
            <w:tblPr>
              <w:tblStyle w:val="a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567"/>
              <w:gridCol w:w="7903"/>
            </w:tblGrid>
            <w:tr w:rsidR="00E342E5" w14:paraId="1735FF53" w14:textId="77777777">
              <w:tc>
                <w:tcPr>
                  <w:tcW w:w="1560" w:type="dxa"/>
                </w:tcPr>
                <w:p w14:paraId="359B7B72" w14:textId="77777777" w:rsidR="00E342E5" w:rsidRDefault="00000000">
                  <w:pPr>
                    <w:jc w:val="center"/>
                  </w:pPr>
                  <w:r>
                    <w:rPr>
                      <w:b/>
                    </w:rPr>
                    <w:t>Неделя</w:t>
                  </w:r>
                </w:p>
              </w:tc>
              <w:tc>
                <w:tcPr>
                  <w:tcW w:w="567" w:type="dxa"/>
                </w:tcPr>
                <w:p w14:paraId="28DB8EE5" w14:textId="77777777" w:rsidR="00E342E5" w:rsidRDefault="00E342E5"/>
              </w:tc>
              <w:tc>
                <w:tcPr>
                  <w:tcW w:w="7903" w:type="dxa"/>
                </w:tcPr>
                <w:p w14:paraId="0A05AFCD" w14:textId="77777777" w:rsidR="00E342E5" w:rsidRDefault="00000000">
                  <w:pPr>
                    <w:jc w:val="center"/>
                  </w:pPr>
                  <w:r>
                    <w:rPr>
                      <w:b/>
                    </w:rPr>
                    <w:t>Лексическая тема</w:t>
                  </w:r>
                </w:p>
              </w:tc>
            </w:tr>
            <w:tr w:rsidR="00E342E5" w14:paraId="0E016CEF" w14:textId="77777777">
              <w:tc>
                <w:tcPr>
                  <w:tcW w:w="1560" w:type="dxa"/>
                  <w:tcBorders>
                    <w:bottom w:val="single" w:sz="4" w:space="0" w:color="000000"/>
                  </w:tcBorders>
                </w:tcPr>
                <w:p w14:paraId="0D90E14E" w14:textId="77777777" w:rsidR="00E342E5" w:rsidRDefault="00E342E5">
                  <w:pPr>
                    <w:rPr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</w:tcPr>
                <w:p w14:paraId="0A203220" w14:textId="77777777" w:rsidR="00E342E5" w:rsidRDefault="00E342E5"/>
              </w:tc>
              <w:tc>
                <w:tcPr>
                  <w:tcW w:w="7903" w:type="dxa"/>
                </w:tcPr>
                <w:p w14:paraId="102F9F5D" w14:textId="77777777" w:rsidR="00E342E5" w:rsidRDefault="0000000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сентябрь</w:t>
                  </w:r>
                </w:p>
              </w:tc>
            </w:tr>
            <w:tr w:rsidR="00E342E5" w14:paraId="1F68A03D" w14:textId="77777777">
              <w:tc>
                <w:tcPr>
                  <w:tcW w:w="1560" w:type="dxa"/>
                  <w:tcBorders>
                    <w:top w:val="single" w:sz="4" w:space="0" w:color="000000"/>
                  </w:tcBorders>
                </w:tcPr>
                <w:p w14:paraId="67BCBE80" w14:textId="77777777" w:rsidR="00E342E5" w:rsidRDefault="00000000">
                  <w:r>
                    <w:t>02.09 – 06.09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textDirection w:val="btLr"/>
                </w:tcPr>
                <w:p w14:paraId="4EE51EBF" w14:textId="77777777" w:rsidR="00E342E5" w:rsidRDefault="00000000">
                  <w:pPr>
                    <w:ind w:right="113"/>
                    <w:jc w:val="center"/>
                  </w:pPr>
                  <w:r>
                    <w:rPr>
                      <w:b/>
                    </w:rPr>
                    <w:t>Осень</w:t>
                  </w:r>
                </w:p>
              </w:tc>
              <w:tc>
                <w:tcPr>
                  <w:tcW w:w="7903" w:type="dxa"/>
                </w:tcPr>
                <w:p w14:paraId="46D974F4" w14:textId="77777777" w:rsidR="00E342E5" w:rsidRDefault="00000000">
                  <w:r>
                    <w:t>Тема: «Я в детском саду». «Здравствуйте, это Я!». Наша группа</w:t>
                  </w:r>
                </w:p>
              </w:tc>
            </w:tr>
            <w:tr w:rsidR="00E342E5" w14:paraId="0DCB80A5" w14:textId="77777777">
              <w:tc>
                <w:tcPr>
                  <w:tcW w:w="1560" w:type="dxa"/>
                </w:tcPr>
                <w:p w14:paraId="0BD817B5" w14:textId="77777777" w:rsidR="00E342E5" w:rsidRDefault="00000000">
                  <w:r>
                    <w:t>09.09 – 13.09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  <w:textDirection w:val="btLr"/>
                </w:tcPr>
                <w:p w14:paraId="7C124288" w14:textId="77777777" w:rsidR="00E342E5" w:rsidRDefault="00E342E5"/>
              </w:tc>
              <w:tc>
                <w:tcPr>
                  <w:tcW w:w="7903" w:type="dxa"/>
                </w:tcPr>
                <w:p w14:paraId="638F5C0E" w14:textId="77777777" w:rsidR="00E342E5" w:rsidRDefault="00000000">
                  <w:r>
                    <w:t>Тема: «Мир игры». Наши игрушки</w:t>
                  </w:r>
                </w:p>
              </w:tc>
            </w:tr>
            <w:tr w:rsidR="00E342E5" w14:paraId="6968BD3B" w14:textId="77777777">
              <w:tc>
                <w:tcPr>
                  <w:tcW w:w="1560" w:type="dxa"/>
                </w:tcPr>
                <w:p w14:paraId="53130192" w14:textId="77777777" w:rsidR="00E342E5" w:rsidRDefault="00000000">
                  <w:r>
                    <w:t>16.09 – 20.09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  <w:textDirection w:val="btLr"/>
                </w:tcPr>
                <w:p w14:paraId="1B3030C2" w14:textId="77777777" w:rsidR="00E342E5" w:rsidRDefault="00E342E5"/>
              </w:tc>
              <w:tc>
                <w:tcPr>
                  <w:tcW w:w="7903" w:type="dxa"/>
                </w:tcPr>
                <w:p w14:paraId="22CB397A" w14:textId="77777777" w:rsidR="00E342E5" w:rsidRDefault="00000000">
                  <w:proofErr w:type="gramStart"/>
                  <w:r>
                    <w:t>Тема:  «</w:t>
                  </w:r>
                  <w:proofErr w:type="gramEnd"/>
                  <w:r>
                    <w:t>Мир вокруг нас». Наш участок. Мы гуляем!</w:t>
                  </w:r>
                </w:p>
              </w:tc>
            </w:tr>
            <w:tr w:rsidR="00E342E5" w14:paraId="39BD405F" w14:textId="77777777">
              <w:tc>
                <w:tcPr>
                  <w:tcW w:w="1560" w:type="dxa"/>
                </w:tcPr>
                <w:p w14:paraId="72307E4F" w14:textId="77777777" w:rsidR="00E342E5" w:rsidRDefault="00000000">
                  <w:r>
                    <w:t>23.09 – 27.09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  <w:textDirection w:val="btLr"/>
                </w:tcPr>
                <w:p w14:paraId="496AA2E5" w14:textId="77777777" w:rsidR="00E342E5" w:rsidRDefault="00E342E5"/>
              </w:tc>
              <w:tc>
                <w:tcPr>
                  <w:tcW w:w="7903" w:type="dxa"/>
                </w:tcPr>
                <w:p w14:paraId="1AF81152" w14:textId="77777777" w:rsidR="00E342E5" w:rsidRDefault="00000000">
                  <w:r>
                    <w:t>Тема: «Мир вокруг нас». Мы обедаем</w:t>
                  </w:r>
                </w:p>
              </w:tc>
            </w:tr>
            <w:tr w:rsidR="00E342E5" w14:paraId="4D9D5A11" w14:textId="77777777">
              <w:tc>
                <w:tcPr>
                  <w:tcW w:w="1560" w:type="dxa"/>
                </w:tcPr>
                <w:p w14:paraId="2C5B3E3A" w14:textId="77777777" w:rsidR="00E342E5" w:rsidRDefault="00E342E5"/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  <w:textDirection w:val="btLr"/>
                </w:tcPr>
                <w:p w14:paraId="436EF603" w14:textId="77777777" w:rsidR="00E342E5" w:rsidRDefault="00E342E5"/>
              </w:tc>
              <w:tc>
                <w:tcPr>
                  <w:tcW w:w="7903" w:type="dxa"/>
                </w:tcPr>
                <w:p w14:paraId="12E09ABF" w14:textId="77777777" w:rsidR="00E342E5" w:rsidRDefault="00E342E5"/>
              </w:tc>
            </w:tr>
            <w:tr w:rsidR="00E342E5" w14:paraId="5A5C879F" w14:textId="77777777">
              <w:tc>
                <w:tcPr>
                  <w:tcW w:w="1560" w:type="dxa"/>
                </w:tcPr>
                <w:p w14:paraId="28951F5C" w14:textId="77777777" w:rsidR="00E342E5" w:rsidRDefault="00E342E5"/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  <w:textDirection w:val="btLr"/>
                </w:tcPr>
                <w:p w14:paraId="7BE0D673" w14:textId="77777777" w:rsidR="00E342E5" w:rsidRDefault="00E342E5"/>
              </w:tc>
              <w:tc>
                <w:tcPr>
                  <w:tcW w:w="7903" w:type="dxa"/>
                </w:tcPr>
                <w:p w14:paraId="7B8FE54C" w14:textId="77777777" w:rsidR="00E342E5" w:rsidRDefault="00000000">
                  <w:pPr>
                    <w:jc w:val="center"/>
                  </w:pPr>
                  <w:r>
                    <w:rPr>
                      <w:b/>
                    </w:rPr>
                    <w:t>октябрь</w:t>
                  </w:r>
                </w:p>
              </w:tc>
            </w:tr>
            <w:tr w:rsidR="00E342E5" w14:paraId="1C81BBC6" w14:textId="77777777">
              <w:tc>
                <w:tcPr>
                  <w:tcW w:w="1560" w:type="dxa"/>
                </w:tcPr>
                <w:p w14:paraId="2ACBD812" w14:textId="77777777" w:rsidR="00E342E5" w:rsidRDefault="00000000">
                  <w:r>
                    <w:t>30.09 – 04.10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  <w:textDirection w:val="btLr"/>
                </w:tcPr>
                <w:p w14:paraId="692D074C" w14:textId="77777777" w:rsidR="00E342E5" w:rsidRDefault="00E342E5"/>
              </w:tc>
              <w:tc>
                <w:tcPr>
                  <w:tcW w:w="7903" w:type="dxa"/>
                </w:tcPr>
                <w:p w14:paraId="7F7DE9DD" w14:textId="77777777" w:rsidR="00E342E5" w:rsidRDefault="00000000">
                  <w:proofErr w:type="gramStart"/>
                  <w:r>
                    <w:t>Тема:  «</w:t>
                  </w:r>
                  <w:proofErr w:type="gramEnd"/>
                  <w:r>
                    <w:t>Осеннее настроение». Яркие осенние листья</w:t>
                  </w:r>
                </w:p>
              </w:tc>
            </w:tr>
            <w:tr w:rsidR="00E342E5" w14:paraId="57558BD1" w14:textId="77777777">
              <w:tc>
                <w:tcPr>
                  <w:tcW w:w="1560" w:type="dxa"/>
                </w:tcPr>
                <w:p w14:paraId="380D5167" w14:textId="77777777" w:rsidR="00E342E5" w:rsidRDefault="00000000">
                  <w:r>
                    <w:t>07.10 – 11.10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  <w:textDirection w:val="btLr"/>
                </w:tcPr>
                <w:p w14:paraId="71F8B847" w14:textId="77777777" w:rsidR="00E342E5" w:rsidRDefault="00E342E5"/>
              </w:tc>
              <w:tc>
                <w:tcPr>
                  <w:tcW w:w="7903" w:type="dxa"/>
                </w:tcPr>
                <w:p w14:paraId="6DC27027" w14:textId="77777777" w:rsidR="00E342E5" w:rsidRDefault="00000000">
                  <w:proofErr w:type="gramStart"/>
                  <w:r>
                    <w:t>Тема:  «</w:t>
                  </w:r>
                  <w:proofErr w:type="gramEnd"/>
                  <w:r>
                    <w:t>Осеннее настроение». «Вкусные дары осени»</w:t>
                  </w:r>
                </w:p>
              </w:tc>
            </w:tr>
            <w:tr w:rsidR="00E342E5" w14:paraId="2E99E082" w14:textId="77777777">
              <w:tc>
                <w:tcPr>
                  <w:tcW w:w="1560" w:type="dxa"/>
                </w:tcPr>
                <w:p w14:paraId="07E1B050" w14:textId="77777777" w:rsidR="00E342E5" w:rsidRDefault="00000000">
                  <w:r>
                    <w:t>14.10 – 18.10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  <w:textDirection w:val="btLr"/>
                </w:tcPr>
                <w:p w14:paraId="7835A94D" w14:textId="77777777" w:rsidR="00E342E5" w:rsidRDefault="00E342E5"/>
              </w:tc>
              <w:tc>
                <w:tcPr>
                  <w:tcW w:w="7903" w:type="dxa"/>
                </w:tcPr>
                <w:p w14:paraId="3DACF0AD" w14:textId="77777777" w:rsidR="00E342E5" w:rsidRDefault="00000000">
                  <w:proofErr w:type="gramStart"/>
                  <w:r>
                    <w:t>Тема:  «</w:t>
                  </w:r>
                  <w:proofErr w:type="gramEnd"/>
                  <w:r>
                    <w:t>Мир вокруг нас». «Оденем куклу на прогулку»</w:t>
                  </w:r>
                </w:p>
              </w:tc>
            </w:tr>
            <w:tr w:rsidR="00E342E5" w14:paraId="224E7F2A" w14:textId="77777777">
              <w:tc>
                <w:tcPr>
                  <w:tcW w:w="1560" w:type="dxa"/>
                  <w:tcBorders>
                    <w:bottom w:val="single" w:sz="4" w:space="0" w:color="000000"/>
                  </w:tcBorders>
                </w:tcPr>
                <w:p w14:paraId="6046B5E3" w14:textId="77777777" w:rsidR="00E342E5" w:rsidRDefault="00000000">
                  <w:r>
                    <w:t>21.10 – 25.10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  <w:textDirection w:val="btLr"/>
                </w:tcPr>
                <w:p w14:paraId="13BCBD6E" w14:textId="77777777" w:rsidR="00E342E5" w:rsidRDefault="00E342E5"/>
              </w:tc>
              <w:tc>
                <w:tcPr>
                  <w:tcW w:w="7903" w:type="dxa"/>
                  <w:tcBorders>
                    <w:bottom w:val="single" w:sz="4" w:space="0" w:color="000000" w:themeColor="text1"/>
                  </w:tcBorders>
                </w:tcPr>
                <w:p w14:paraId="4ABBD105" w14:textId="77777777" w:rsidR="00E342E5" w:rsidRDefault="00000000">
                  <w:proofErr w:type="gramStart"/>
                  <w:r>
                    <w:t>Тема:  «</w:t>
                  </w:r>
                  <w:proofErr w:type="gramEnd"/>
                  <w:r>
                    <w:t>Мама, папа, я — дружная семья» «Наша дружная семья»</w:t>
                  </w:r>
                </w:p>
              </w:tc>
            </w:tr>
            <w:tr w:rsidR="00E342E5" w14:paraId="0CC9B4F5" w14:textId="77777777">
              <w:tc>
                <w:tcPr>
                  <w:tcW w:w="1560" w:type="dxa"/>
                  <w:tcBorders>
                    <w:bottom w:val="single" w:sz="4" w:space="0" w:color="000000"/>
                  </w:tcBorders>
                </w:tcPr>
                <w:p w14:paraId="387139A3" w14:textId="77777777" w:rsidR="00E342E5" w:rsidRDefault="00000000">
                  <w:r>
                    <w:t>28.10 – 02.11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</w:tcPr>
                <w:p w14:paraId="6ABCF1B6" w14:textId="77777777" w:rsidR="00E342E5" w:rsidRDefault="00E342E5"/>
              </w:tc>
              <w:tc>
                <w:tcPr>
                  <w:tcW w:w="7903" w:type="dxa"/>
                  <w:tcBorders>
                    <w:bottom w:val="single" w:sz="4" w:space="0" w:color="000000" w:themeColor="text1"/>
                  </w:tcBorders>
                </w:tcPr>
                <w:p w14:paraId="6D91C89A" w14:textId="77777777" w:rsidR="00E342E5" w:rsidRDefault="00000000">
                  <w:r>
                    <w:t>Тема: «Мир игры»</w:t>
                  </w:r>
                </w:p>
              </w:tc>
            </w:tr>
            <w:tr w:rsidR="00E342E5" w14:paraId="6A75C080" w14:textId="77777777">
              <w:tc>
                <w:tcPr>
                  <w:tcW w:w="1560" w:type="dxa"/>
                  <w:tcBorders>
                    <w:top w:val="single" w:sz="4" w:space="0" w:color="000000" w:themeColor="text1"/>
                  </w:tcBorders>
                </w:tcPr>
                <w:p w14:paraId="312FDBF8" w14:textId="77777777" w:rsidR="00E342E5" w:rsidRDefault="00E342E5"/>
              </w:tc>
              <w:tc>
                <w:tcPr>
                  <w:tcW w:w="567" w:type="dxa"/>
                  <w:vMerge w:val="restart"/>
                  <w:tcBorders>
                    <w:top w:val="single" w:sz="4" w:space="0" w:color="000000" w:themeColor="text1"/>
                  </w:tcBorders>
                </w:tcPr>
                <w:p w14:paraId="14167F14" w14:textId="77777777" w:rsidR="00E342E5" w:rsidRDefault="00E342E5"/>
              </w:tc>
              <w:tc>
                <w:tcPr>
                  <w:tcW w:w="7903" w:type="dxa"/>
                  <w:tcBorders>
                    <w:top w:val="single" w:sz="4" w:space="0" w:color="000000" w:themeColor="text1"/>
                  </w:tcBorders>
                </w:tcPr>
                <w:p w14:paraId="3E15EEC5" w14:textId="77777777" w:rsidR="00E342E5" w:rsidRDefault="00000000">
                  <w:pPr>
                    <w:jc w:val="center"/>
                  </w:pPr>
                  <w:r>
                    <w:rPr>
                      <w:b/>
                    </w:rPr>
                    <w:t>ноябрь</w:t>
                  </w:r>
                </w:p>
              </w:tc>
            </w:tr>
            <w:tr w:rsidR="00E342E5" w14:paraId="5B19A8BA" w14:textId="77777777">
              <w:tc>
                <w:tcPr>
                  <w:tcW w:w="1560" w:type="dxa"/>
                </w:tcPr>
                <w:p w14:paraId="4266CC89" w14:textId="77777777" w:rsidR="00E342E5" w:rsidRDefault="00000000">
                  <w:r>
                    <w:t>05.11 – 08.11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 w:themeColor="text1"/>
                  </w:tcBorders>
                </w:tcPr>
                <w:p w14:paraId="7CC17C08" w14:textId="77777777" w:rsidR="00E342E5" w:rsidRDefault="00E342E5"/>
              </w:tc>
              <w:tc>
                <w:tcPr>
                  <w:tcW w:w="7903" w:type="dxa"/>
                </w:tcPr>
                <w:p w14:paraId="25C03E10" w14:textId="77777777" w:rsidR="00E342E5" w:rsidRDefault="00000000">
                  <w:pPr>
                    <w:rPr>
                      <w:b/>
                    </w:rPr>
                  </w:pPr>
                  <w:proofErr w:type="gramStart"/>
                  <w:r>
                    <w:t>Тема:  «</w:t>
                  </w:r>
                  <w:proofErr w:type="gramEnd"/>
                  <w:r>
                    <w:t>Мир вокруг нас». «Грузовик привез игрушки»</w:t>
                  </w:r>
                </w:p>
              </w:tc>
            </w:tr>
            <w:tr w:rsidR="00E342E5" w14:paraId="10C0379D" w14:textId="77777777">
              <w:tc>
                <w:tcPr>
                  <w:tcW w:w="1560" w:type="dxa"/>
                </w:tcPr>
                <w:p w14:paraId="026ADB44" w14:textId="77777777" w:rsidR="00E342E5" w:rsidRDefault="00000000">
                  <w:r>
                    <w:t>11.11 – 15.11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 w:themeColor="text1"/>
                  </w:tcBorders>
                </w:tcPr>
                <w:p w14:paraId="586A5E33" w14:textId="77777777" w:rsidR="00E342E5" w:rsidRDefault="00E342E5"/>
              </w:tc>
              <w:tc>
                <w:tcPr>
                  <w:tcW w:w="7903" w:type="dxa"/>
                </w:tcPr>
                <w:p w14:paraId="03ACA19A" w14:textId="77777777" w:rsidR="00E342E5" w:rsidRDefault="00000000">
                  <w:pPr>
                    <w:rPr>
                      <w:b/>
                    </w:rPr>
                  </w:pPr>
                  <w:proofErr w:type="gramStart"/>
                  <w:r>
                    <w:t>Тема:  «</w:t>
                  </w:r>
                  <w:proofErr w:type="gramEnd"/>
                  <w:r>
                    <w:t>Мир вокруг нас». «Дом, в котором мы живем»</w:t>
                  </w:r>
                </w:p>
              </w:tc>
            </w:tr>
            <w:tr w:rsidR="00E342E5" w14:paraId="1EE3C2D9" w14:textId="77777777">
              <w:tc>
                <w:tcPr>
                  <w:tcW w:w="1560" w:type="dxa"/>
                </w:tcPr>
                <w:p w14:paraId="39222B06" w14:textId="77777777" w:rsidR="00E342E5" w:rsidRDefault="00000000">
                  <w:r>
                    <w:t>18.11 – 22.11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 w:themeColor="text1"/>
                  </w:tcBorders>
                </w:tcPr>
                <w:p w14:paraId="6ED9465D" w14:textId="77777777" w:rsidR="00E342E5" w:rsidRDefault="00E342E5"/>
              </w:tc>
              <w:tc>
                <w:tcPr>
                  <w:tcW w:w="7903" w:type="dxa"/>
                </w:tcPr>
                <w:p w14:paraId="206D5F0A" w14:textId="77777777" w:rsidR="00E342E5" w:rsidRDefault="00000000">
                  <w:pPr>
                    <w:rPr>
                      <w:b/>
                    </w:rPr>
                  </w:pPr>
                  <w:proofErr w:type="gramStart"/>
                  <w:r>
                    <w:t>Тема:  «</w:t>
                  </w:r>
                  <w:proofErr w:type="gramEnd"/>
                  <w:r>
                    <w:t>Мир вокруг нас». «Мой домашний любимец»</w:t>
                  </w:r>
                </w:p>
              </w:tc>
            </w:tr>
            <w:tr w:rsidR="00E342E5" w14:paraId="4ED04449" w14:textId="77777777">
              <w:tc>
                <w:tcPr>
                  <w:tcW w:w="1560" w:type="dxa"/>
                </w:tcPr>
                <w:p w14:paraId="22B6CBDC" w14:textId="77777777" w:rsidR="00E342E5" w:rsidRDefault="00000000">
                  <w:r>
                    <w:t>25.11-29.11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 w:themeColor="text1"/>
                  </w:tcBorders>
                </w:tcPr>
                <w:p w14:paraId="59B78645" w14:textId="77777777" w:rsidR="00E342E5" w:rsidRDefault="00E342E5"/>
              </w:tc>
              <w:tc>
                <w:tcPr>
                  <w:tcW w:w="7903" w:type="dxa"/>
                </w:tcPr>
                <w:p w14:paraId="70A6EC9D" w14:textId="77777777" w:rsidR="00E342E5" w:rsidRDefault="00000000">
                  <w:pPr>
                    <w:rPr>
                      <w:b/>
                    </w:rPr>
                  </w:pPr>
                  <w:r>
                    <w:t>Тема: «Мир игры». «Мои любимые игрушки. Дети играют»</w:t>
                  </w:r>
                </w:p>
              </w:tc>
            </w:tr>
            <w:tr w:rsidR="00E342E5" w14:paraId="61A0D5DE" w14:textId="77777777">
              <w:tc>
                <w:tcPr>
                  <w:tcW w:w="1560" w:type="dxa"/>
                </w:tcPr>
                <w:p w14:paraId="26D88B19" w14:textId="77777777" w:rsidR="00E342E5" w:rsidRDefault="00E342E5"/>
              </w:tc>
              <w:tc>
                <w:tcPr>
                  <w:tcW w:w="567" w:type="dxa"/>
                  <w:vMerge/>
                  <w:tcBorders>
                    <w:top w:val="single" w:sz="4" w:space="0" w:color="000000" w:themeColor="text1"/>
                  </w:tcBorders>
                </w:tcPr>
                <w:p w14:paraId="5C5D0B1B" w14:textId="77777777" w:rsidR="00E342E5" w:rsidRDefault="00E342E5"/>
              </w:tc>
              <w:tc>
                <w:tcPr>
                  <w:tcW w:w="7903" w:type="dxa"/>
                </w:tcPr>
                <w:p w14:paraId="78800085" w14:textId="77777777" w:rsidR="00E342E5" w:rsidRDefault="00E342E5"/>
              </w:tc>
            </w:tr>
            <w:tr w:rsidR="00E342E5" w14:paraId="21B82408" w14:textId="77777777">
              <w:tc>
                <w:tcPr>
                  <w:tcW w:w="1560" w:type="dxa"/>
                </w:tcPr>
                <w:p w14:paraId="723980AF" w14:textId="77777777" w:rsidR="00E342E5" w:rsidRDefault="00E342E5"/>
              </w:tc>
              <w:tc>
                <w:tcPr>
                  <w:tcW w:w="567" w:type="dxa"/>
                  <w:vMerge w:val="restart"/>
                  <w:textDirection w:val="btLr"/>
                </w:tcPr>
                <w:p w14:paraId="230AAE04" w14:textId="77777777" w:rsidR="00E342E5" w:rsidRDefault="00000000">
                  <w:pPr>
                    <w:ind w:right="11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Зима</w:t>
                  </w:r>
                </w:p>
              </w:tc>
              <w:tc>
                <w:tcPr>
                  <w:tcW w:w="7903" w:type="dxa"/>
                </w:tcPr>
                <w:p w14:paraId="6BC28D6B" w14:textId="77777777" w:rsidR="00E342E5" w:rsidRDefault="00000000">
                  <w:pPr>
                    <w:jc w:val="center"/>
                  </w:pPr>
                  <w:r>
                    <w:rPr>
                      <w:b/>
                    </w:rPr>
                    <w:t>декабрь</w:t>
                  </w:r>
                </w:p>
              </w:tc>
            </w:tr>
            <w:tr w:rsidR="00E342E5" w14:paraId="02DF2AA7" w14:textId="77777777">
              <w:tc>
                <w:tcPr>
                  <w:tcW w:w="1560" w:type="dxa"/>
                </w:tcPr>
                <w:p w14:paraId="304AF896" w14:textId="77777777" w:rsidR="00E342E5" w:rsidRDefault="00000000">
                  <w:r>
                    <w:t>02.12-06.12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472F5661" w14:textId="77777777" w:rsidR="00E342E5" w:rsidRDefault="00E342E5"/>
              </w:tc>
              <w:tc>
                <w:tcPr>
                  <w:tcW w:w="7903" w:type="dxa"/>
                </w:tcPr>
                <w:p w14:paraId="7E119071" w14:textId="77777777" w:rsidR="00E342E5" w:rsidRDefault="00000000">
                  <w:proofErr w:type="gramStart"/>
                  <w:r>
                    <w:t>Тема:  «</w:t>
                  </w:r>
                  <w:proofErr w:type="gramEnd"/>
                  <w:r>
                    <w:t>Зимушка-зима у нас в гостях!» «Зимушка-зима в гости к нам пришла!»</w:t>
                  </w:r>
                </w:p>
              </w:tc>
            </w:tr>
            <w:tr w:rsidR="00E342E5" w14:paraId="50553796" w14:textId="77777777">
              <w:tc>
                <w:tcPr>
                  <w:tcW w:w="1560" w:type="dxa"/>
                </w:tcPr>
                <w:p w14:paraId="4673F5DA" w14:textId="77777777" w:rsidR="00E342E5" w:rsidRDefault="00000000">
                  <w:r>
                    <w:t>09.12-13.12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69AB73FA" w14:textId="77777777" w:rsidR="00E342E5" w:rsidRDefault="00E342E5"/>
              </w:tc>
              <w:tc>
                <w:tcPr>
                  <w:tcW w:w="7903" w:type="dxa"/>
                </w:tcPr>
                <w:p w14:paraId="718D2F1C" w14:textId="77777777" w:rsidR="00E342E5" w:rsidRDefault="00000000">
                  <w:proofErr w:type="gramStart"/>
                  <w:r>
                    <w:t>Тема:  «</w:t>
                  </w:r>
                  <w:proofErr w:type="gramEnd"/>
                  <w:r>
                    <w:t>Мир вокруг нас». «Кукла готовит обед»</w:t>
                  </w:r>
                </w:p>
              </w:tc>
            </w:tr>
            <w:tr w:rsidR="00E342E5" w14:paraId="2092D620" w14:textId="77777777">
              <w:tc>
                <w:tcPr>
                  <w:tcW w:w="1560" w:type="dxa"/>
                </w:tcPr>
                <w:p w14:paraId="70425D6A" w14:textId="77777777" w:rsidR="00E342E5" w:rsidRDefault="00000000">
                  <w:r>
                    <w:t>16.12-20.12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3D06A93D" w14:textId="77777777" w:rsidR="00E342E5" w:rsidRDefault="00E342E5"/>
              </w:tc>
              <w:tc>
                <w:tcPr>
                  <w:tcW w:w="7903" w:type="dxa"/>
                </w:tcPr>
                <w:p w14:paraId="43975B35" w14:textId="77777777" w:rsidR="00E342E5" w:rsidRDefault="00000000">
                  <w:r>
                    <w:t>Тема: «Мир игры». «Из чего сделаны предметы? Игрушки из бумаги»</w:t>
                  </w:r>
                </w:p>
              </w:tc>
            </w:tr>
            <w:tr w:rsidR="00E342E5" w14:paraId="7DAB6DBB" w14:textId="77777777">
              <w:tc>
                <w:tcPr>
                  <w:tcW w:w="1560" w:type="dxa"/>
                </w:tcPr>
                <w:p w14:paraId="3C2D433F" w14:textId="77777777" w:rsidR="00E342E5" w:rsidRDefault="00000000">
                  <w:r>
                    <w:t>23.12 – 28.12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2F799584" w14:textId="77777777" w:rsidR="00E342E5" w:rsidRDefault="00E342E5"/>
              </w:tc>
              <w:tc>
                <w:tcPr>
                  <w:tcW w:w="7903" w:type="dxa"/>
                </w:tcPr>
                <w:p w14:paraId="6669A352" w14:textId="77777777" w:rsidR="00E342E5" w:rsidRDefault="00000000">
                  <w:r>
                    <w:t xml:space="preserve">Тема: «Мы встречаем Новый год». </w:t>
                  </w:r>
                </w:p>
              </w:tc>
            </w:tr>
            <w:tr w:rsidR="00E342E5" w14:paraId="6FCD041F" w14:textId="77777777">
              <w:trPr>
                <w:trHeight w:val="209"/>
              </w:trPr>
              <w:tc>
                <w:tcPr>
                  <w:tcW w:w="1560" w:type="dxa"/>
                </w:tcPr>
                <w:p w14:paraId="349DA32F" w14:textId="77777777" w:rsidR="00E342E5" w:rsidRDefault="00E342E5"/>
              </w:tc>
              <w:tc>
                <w:tcPr>
                  <w:tcW w:w="567" w:type="dxa"/>
                  <w:vMerge/>
                  <w:textDirection w:val="btLr"/>
                </w:tcPr>
                <w:p w14:paraId="1E8A0C7B" w14:textId="77777777" w:rsidR="00E342E5" w:rsidRDefault="00E342E5"/>
              </w:tc>
              <w:tc>
                <w:tcPr>
                  <w:tcW w:w="7903" w:type="dxa"/>
                </w:tcPr>
                <w:p w14:paraId="310D8C52" w14:textId="77777777" w:rsidR="00E342E5" w:rsidRDefault="00000000">
                  <w:pPr>
                    <w:jc w:val="center"/>
                  </w:pPr>
                  <w:r>
                    <w:rPr>
                      <w:b/>
                    </w:rPr>
                    <w:t>январь</w:t>
                  </w:r>
                </w:p>
              </w:tc>
            </w:tr>
            <w:tr w:rsidR="00E342E5" w14:paraId="286A1610" w14:textId="77777777">
              <w:tc>
                <w:tcPr>
                  <w:tcW w:w="1560" w:type="dxa"/>
                </w:tcPr>
                <w:p w14:paraId="27240D67" w14:textId="77777777" w:rsidR="00E342E5" w:rsidRDefault="00000000">
                  <w:r>
                    <w:t>09.01- 10.01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2D22F0E0" w14:textId="77777777" w:rsidR="00E342E5" w:rsidRDefault="00E342E5"/>
              </w:tc>
              <w:tc>
                <w:tcPr>
                  <w:tcW w:w="7903" w:type="dxa"/>
                </w:tcPr>
                <w:p w14:paraId="307F8DA7" w14:textId="77777777" w:rsidR="00E342E5" w:rsidRDefault="00000000">
                  <w:pPr>
                    <w:rPr>
                      <w:b/>
                    </w:rPr>
                  </w:pPr>
                  <w:r>
                    <w:t>Тема: «Новый год у нас в гостях». «Мы улыбаемся — у нас праздник» «Провожаем Деда Мороза»</w:t>
                  </w:r>
                </w:p>
              </w:tc>
            </w:tr>
            <w:tr w:rsidR="00E342E5" w14:paraId="3F8FBCDB" w14:textId="77777777">
              <w:tc>
                <w:tcPr>
                  <w:tcW w:w="1560" w:type="dxa"/>
                </w:tcPr>
                <w:p w14:paraId="08DD27DA" w14:textId="77777777" w:rsidR="00E342E5" w:rsidRDefault="00000000">
                  <w:r>
                    <w:t>13.01- 17.01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274E86FA" w14:textId="77777777" w:rsidR="00E342E5" w:rsidRDefault="00E342E5"/>
              </w:tc>
              <w:tc>
                <w:tcPr>
                  <w:tcW w:w="7903" w:type="dxa"/>
                </w:tcPr>
                <w:p w14:paraId="0A9CE1D1" w14:textId="77777777" w:rsidR="00E342E5" w:rsidRDefault="00000000">
                  <w:pPr>
                    <w:rPr>
                      <w:b/>
                    </w:rPr>
                  </w:pPr>
                  <w:r>
                    <w:t>Тема: «Мир вокруг нас». «По снежной дорожке»</w:t>
                  </w:r>
                </w:p>
              </w:tc>
            </w:tr>
            <w:tr w:rsidR="00E342E5" w14:paraId="19CB347C" w14:textId="77777777">
              <w:tc>
                <w:tcPr>
                  <w:tcW w:w="1560" w:type="dxa"/>
                </w:tcPr>
                <w:p w14:paraId="084D04AA" w14:textId="77777777" w:rsidR="00E342E5" w:rsidRDefault="00000000">
                  <w:r>
                    <w:t>20.01- 24.01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0DB89ED7" w14:textId="77777777" w:rsidR="00E342E5" w:rsidRDefault="00E342E5"/>
              </w:tc>
              <w:tc>
                <w:tcPr>
                  <w:tcW w:w="7903" w:type="dxa"/>
                </w:tcPr>
                <w:p w14:paraId="7EB2509B" w14:textId="77777777" w:rsidR="00E342E5" w:rsidRDefault="00000000">
                  <w:r>
                    <w:t>Тема: «Мир вокруг нас». «Красота деревьев в зимнем наряде»</w:t>
                  </w:r>
                </w:p>
              </w:tc>
            </w:tr>
            <w:tr w:rsidR="00E342E5" w14:paraId="3ABBD25E" w14:textId="77777777">
              <w:tc>
                <w:tcPr>
                  <w:tcW w:w="1560" w:type="dxa"/>
                </w:tcPr>
                <w:p w14:paraId="23A93B5C" w14:textId="77777777" w:rsidR="00E342E5" w:rsidRDefault="00000000">
                  <w:r>
                    <w:t>27.01-31.01</w:t>
                  </w:r>
                </w:p>
              </w:tc>
              <w:tc>
                <w:tcPr>
                  <w:tcW w:w="567" w:type="dxa"/>
                </w:tcPr>
                <w:p w14:paraId="2E5708BF" w14:textId="77777777" w:rsidR="00E342E5" w:rsidRDefault="00E342E5"/>
              </w:tc>
              <w:tc>
                <w:tcPr>
                  <w:tcW w:w="7903" w:type="dxa"/>
                </w:tcPr>
                <w:p w14:paraId="5BF7566F" w14:textId="77777777" w:rsidR="00E342E5" w:rsidRDefault="00000000">
                  <w:r>
                    <w:t>Тема: «Природа вокруг нас» «Зимовье зверей»</w:t>
                  </w:r>
                </w:p>
              </w:tc>
            </w:tr>
            <w:tr w:rsidR="00E342E5" w14:paraId="42ADED2C" w14:textId="77777777">
              <w:tc>
                <w:tcPr>
                  <w:tcW w:w="1560" w:type="dxa"/>
                </w:tcPr>
                <w:p w14:paraId="52822528" w14:textId="77777777" w:rsidR="00E342E5" w:rsidRDefault="00E342E5"/>
              </w:tc>
              <w:tc>
                <w:tcPr>
                  <w:tcW w:w="567" w:type="dxa"/>
                  <w:vMerge w:val="restart"/>
                </w:tcPr>
                <w:p w14:paraId="65D85488" w14:textId="77777777" w:rsidR="00E342E5" w:rsidRDefault="00E342E5">
                  <w:pPr>
                    <w:spacing w:after="200" w:line="276" w:lineRule="auto"/>
                  </w:pPr>
                </w:p>
              </w:tc>
              <w:tc>
                <w:tcPr>
                  <w:tcW w:w="7903" w:type="dxa"/>
                </w:tcPr>
                <w:p w14:paraId="372FDFEA" w14:textId="77777777" w:rsidR="00E342E5" w:rsidRDefault="00000000">
                  <w:pPr>
                    <w:jc w:val="center"/>
                  </w:pPr>
                  <w:r>
                    <w:rPr>
                      <w:b/>
                    </w:rPr>
                    <w:t>февраль</w:t>
                  </w:r>
                </w:p>
              </w:tc>
            </w:tr>
            <w:tr w:rsidR="00E342E5" w14:paraId="4EFE3989" w14:textId="77777777">
              <w:tc>
                <w:tcPr>
                  <w:tcW w:w="1560" w:type="dxa"/>
                </w:tcPr>
                <w:p w14:paraId="257090AB" w14:textId="77777777" w:rsidR="00E342E5" w:rsidRDefault="00000000">
                  <w:r>
                    <w:t>03.02-07.02</w:t>
                  </w:r>
                </w:p>
              </w:tc>
              <w:tc>
                <w:tcPr>
                  <w:tcW w:w="567" w:type="dxa"/>
                  <w:vMerge/>
                </w:tcPr>
                <w:p w14:paraId="6A6AC83C" w14:textId="77777777" w:rsidR="00E342E5" w:rsidRDefault="00E342E5"/>
              </w:tc>
              <w:tc>
                <w:tcPr>
                  <w:tcW w:w="7903" w:type="dxa"/>
                </w:tcPr>
                <w:p w14:paraId="1D909704" w14:textId="77777777" w:rsidR="00E342E5" w:rsidRDefault="00000000">
                  <w:r>
                    <w:t>Тема: «Я в детском саду» «В гостях у Айболита»</w:t>
                  </w:r>
                </w:p>
              </w:tc>
            </w:tr>
            <w:tr w:rsidR="00E342E5" w14:paraId="3A495DB8" w14:textId="77777777">
              <w:tc>
                <w:tcPr>
                  <w:tcW w:w="1560" w:type="dxa"/>
                </w:tcPr>
                <w:p w14:paraId="09F228BF" w14:textId="77777777" w:rsidR="00E342E5" w:rsidRDefault="00000000">
                  <w:r>
                    <w:t>10.02-14.02</w:t>
                  </w:r>
                </w:p>
              </w:tc>
              <w:tc>
                <w:tcPr>
                  <w:tcW w:w="567" w:type="dxa"/>
                  <w:vMerge/>
                </w:tcPr>
                <w:p w14:paraId="2A11D10C" w14:textId="77777777" w:rsidR="00E342E5" w:rsidRDefault="00E342E5"/>
              </w:tc>
              <w:tc>
                <w:tcPr>
                  <w:tcW w:w="7903" w:type="dxa"/>
                </w:tcPr>
                <w:p w14:paraId="088D92E7" w14:textId="77777777" w:rsidR="00E342E5" w:rsidRDefault="00000000">
                  <w:proofErr w:type="gramStart"/>
                  <w:r>
                    <w:t>Тема:  «</w:t>
                  </w:r>
                  <w:proofErr w:type="gramEnd"/>
                  <w:r>
                    <w:t>Природа вокруг нас» «Большие и маленькие (животные и их детеныши)»</w:t>
                  </w:r>
                </w:p>
              </w:tc>
            </w:tr>
            <w:tr w:rsidR="00E342E5" w14:paraId="1E97A399" w14:textId="77777777">
              <w:tc>
                <w:tcPr>
                  <w:tcW w:w="1560" w:type="dxa"/>
                </w:tcPr>
                <w:p w14:paraId="2B9D1F5B" w14:textId="77777777" w:rsidR="00E342E5" w:rsidRDefault="00000000">
                  <w:r>
                    <w:t>17.02-21.02</w:t>
                  </w:r>
                </w:p>
              </w:tc>
              <w:tc>
                <w:tcPr>
                  <w:tcW w:w="567" w:type="dxa"/>
                  <w:vMerge/>
                </w:tcPr>
                <w:p w14:paraId="45C8B2C9" w14:textId="77777777" w:rsidR="00E342E5" w:rsidRDefault="00E342E5"/>
              </w:tc>
              <w:tc>
                <w:tcPr>
                  <w:tcW w:w="7903" w:type="dxa"/>
                </w:tcPr>
                <w:p w14:paraId="3F7FA2DC" w14:textId="77777777" w:rsidR="00E342E5" w:rsidRDefault="00000000">
                  <w:r>
                    <w:t xml:space="preserve">Тема: «Папа, мама, я — дружная семья» </w:t>
                  </w:r>
                  <w:r>
                    <w:rPr>
                      <w:i/>
                    </w:rPr>
                    <w:t>«Папин праздник»</w:t>
                  </w:r>
                </w:p>
              </w:tc>
            </w:tr>
            <w:tr w:rsidR="00E342E5" w14:paraId="6FA74AAD" w14:textId="77777777">
              <w:tc>
                <w:tcPr>
                  <w:tcW w:w="1560" w:type="dxa"/>
                </w:tcPr>
                <w:p w14:paraId="3A6BD79C" w14:textId="77777777" w:rsidR="00E342E5" w:rsidRDefault="00000000">
                  <w:r>
                    <w:t>24.02-28.02</w:t>
                  </w:r>
                </w:p>
              </w:tc>
              <w:tc>
                <w:tcPr>
                  <w:tcW w:w="567" w:type="dxa"/>
                  <w:vMerge/>
                </w:tcPr>
                <w:p w14:paraId="563B49E5" w14:textId="77777777" w:rsidR="00E342E5" w:rsidRDefault="00E342E5"/>
              </w:tc>
              <w:tc>
                <w:tcPr>
                  <w:tcW w:w="7903" w:type="dxa"/>
                </w:tcPr>
                <w:p w14:paraId="3B8EC84F" w14:textId="77777777" w:rsidR="00E342E5" w:rsidRDefault="00000000">
                  <w:pPr>
                    <w:jc w:val="both"/>
                  </w:pPr>
                  <w:r>
                    <w:t>Тема: «Книжки для малышек» «Ребятам о зверятах»</w:t>
                  </w:r>
                  <w:r>
                    <w:rPr>
                      <w:i/>
                    </w:rPr>
                    <w:t xml:space="preserve"> (Открывай ворота – масленица пришла)</w:t>
                  </w:r>
                </w:p>
              </w:tc>
            </w:tr>
            <w:tr w:rsidR="00E342E5" w14:paraId="7F56956A" w14:textId="77777777">
              <w:tc>
                <w:tcPr>
                  <w:tcW w:w="1560" w:type="dxa"/>
                </w:tcPr>
                <w:p w14:paraId="7FE8AFBA" w14:textId="77777777" w:rsidR="00E342E5" w:rsidRDefault="00E342E5"/>
              </w:tc>
              <w:tc>
                <w:tcPr>
                  <w:tcW w:w="567" w:type="dxa"/>
                  <w:vMerge w:val="restart"/>
                  <w:textDirection w:val="btLr"/>
                </w:tcPr>
                <w:p w14:paraId="1CAA6D88" w14:textId="77777777" w:rsidR="00E342E5" w:rsidRDefault="00E342E5">
                  <w:pPr>
                    <w:ind w:left="113" w:right="113"/>
                    <w:jc w:val="center"/>
                    <w:rPr>
                      <w:b/>
                    </w:rPr>
                  </w:pPr>
                </w:p>
                <w:p w14:paraId="5138B0BB" w14:textId="77777777" w:rsidR="00E342E5" w:rsidRDefault="00E342E5">
                  <w:pPr>
                    <w:ind w:left="113" w:right="113"/>
                    <w:jc w:val="center"/>
                    <w:rPr>
                      <w:b/>
                    </w:rPr>
                  </w:pPr>
                </w:p>
                <w:p w14:paraId="06E0C3DD" w14:textId="77777777" w:rsidR="00E342E5" w:rsidRDefault="00000000">
                  <w:pPr>
                    <w:ind w:left="113" w:right="11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сна</w:t>
                  </w:r>
                </w:p>
              </w:tc>
              <w:tc>
                <w:tcPr>
                  <w:tcW w:w="7903" w:type="dxa"/>
                </w:tcPr>
                <w:p w14:paraId="77C6A529" w14:textId="77777777" w:rsidR="00E342E5" w:rsidRDefault="00E342E5">
                  <w:pPr>
                    <w:jc w:val="center"/>
                    <w:rPr>
                      <w:b/>
                    </w:rPr>
                  </w:pPr>
                </w:p>
                <w:p w14:paraId="1ABB18B9" w14:textId="77777777" w:rsidR="00E342E5" w:rsidRDefault="00E342E5">
                  <w:pPr>
                    <w:jc w:val="center"/>
                    <w:rPr>
                      <w:b/>
                    </w:rPr>
                  </w:pPr>
                </w:p>
                <w:p w14:paraId="16B02A61" w14:textId="77777777" w:rsidR="00E342E5" w:rsidRDefault="00000000">
                  <w:pPr>
                    <w:jc w:val="center"/>
                  </w:pPr>
                  <w:r>
                    <w:rPr>
                      <w:b/>
                    </w:rPr>
                    <w:t>март</w:t>
                  </w:r>
                </w:p>
              </w:tc>
            </w:tr>
            <w:tr w:rsidR="00E342E5" w14:paraId="03F2B5CD" w14:textId="77777777">
              <w:tc>
                <w:tcPr>
                  <w:tcW w:w="1560" w:type="dxa"/>
                </w:tcPr>
                <w:p w14:paraId="37AEFCF8" w14:textId="77777777" w:rsidR="00E342E5" w:rsidRDefault="00000000">
                  <w:r>
                    <w:lastRenderedPageBreak/>
                    <w:t>03.03-07.03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4F2B7A81" w14:textId="77777777" w:rsidR="00E342E5" w:rsidRDefault="00E342E5"/>
              </w:tc>
              <w:tc>
                <w:tcPr>
                  <w:tcW w:w="7903" w:type="dxa"/>
                </w:tcPr>
                <w:p w14:paraId="52077A7C" w14:textId="77777777" w:rsidR="00E342E5" w:rsidRDefault="00000000">
                  <w:pPr>
                    <w:jc w:val="both"/>
                    <w:rPr>
                      <w:b/>
                    </w:rPr>
                  </w:pPr>
                  <w:proofErr w:type="gramStart"/>
                  <w:r>
                    <w:t>Тема:  «</w:t>
                  </w:r>
                  <w:proofErr w:type="gramEnd"/>
                  <w:r>
                    <w:t xml:space="preserve">Весна пришла». «Мир за окном: весна пришла» </w:t>
                  </w:r>
                  <w:r>
                    <w:rPr>
                      <w:i/>
                    </w:rPr>
                    <w:t>«Наши мамочки»</w:t>
                  </w:r>
                </w:p>
              </w:tc>
            </w:tr>
            <w:tr w:rsidR="00E342E5" w14:paraId="06029A6A" w14:textId="77777777">
              <w:tc>
                <w:tcPr>
                  <w:tcW w:w="1560" w:type="dxa"/>
                </w:tcPr>
                <w:p w14:paraId="11352948" w14:textId="77777777" w:rsidR="00E342E5" w:rsidRDefault="00000000">
                  <w:r>
                    <w:t>10.03-14.03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3F7D5E49" w14:textId="77777777" w:rsidR="00E342E5" w:rsidRDefault="00E342E5"/>
              </w:tc>
              <w:tc>
                <w:tcPr>
                  <w:tcW w:w="7903" w:type="dxa"/>
                </w:tcPr>
                <w:p w14:paraId="4796FA06" w14:textId="77777777" w:rsidR="00E342E5" w:rsidRDefault="00000000">
                  <w:pPr>
                    <w:jc w:val="both"/>
                  </w:pPr>
                  <w:r>
                    <w:t xml:space="preserve">Тема: «Папа, мама, я — дружная семья» </w:t>
                  </w:r>
                </w:p>
              </w:tc>
            </w:tr>
            <w:tr w:rsidR="00E342E5" w14:paraId="32ABC11C" w14:textId="77777777">
              <w:tc>
                <w:tcPr>
                  <w:tcW w:w="1560" w:type="dxa"/>
                </w:tcPr>
                <w:p w14:paraId="2CEA8D01" w14:textId="77777777" w:rsidR="00E342E5" w:rsidRDefault="00000000">
                  <w:r>
                    <w:t>17.03-21.03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3D30378E" w14:textId="77777777" w:rsidR="00E342E5" w:rsidRDefault="00E342E5"/>
              </w:tc>
              <w:tc>
                <w:tcPr>
                  <w:tcW w:w="7903" w:type="dxa"/>
                </w:tcPr>
                <w:p w14:paraId="7DD01467" w14:textId="77777777" w:rsidR="00E342E5" w:rsidRDefault="00000000">
                  <w:proofErr w:type="gramStart"/>
                  <w:r>
                    <w:t>Тема:  «</w:t>
                  </w:r>
                  <w:proofErr w:type="gramEnd"/>
                  <w:r>
                    <w:t>Мир вокруг нас». «Накроем стол к праздничному обеду»</w:t>
                  </w:r>
                  <w:r>
                    <w:rPr>
                      <w:i/>
                    </w:rPr>
                    <w:t xml:space="preserve"> </w:t>
                  </w:r>
                </w:p>
              </w:tc>
            </w:tr>
            <w:tr w:rsidR="00E342E5" w14:paraId="6B8AC21F" w14:textId="77777777">
              <w:tc>
                <w:tcPr>
                  <w:tcW w:w="1560" w:type="dxa"/>
                </w:tcPr>
                <w:p w14:paraId="021C153C" w14:textId="77777777" w:rsidR="00E342E5" w:rsidRDefault="00000000">
                  <w:r>
                    <w:t>24.03-28.03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0A674BE8" w14:textId="77777777" w:rsidR="00E342E5" w:rsidRDefault="00E342E5"/>
              </w:tc>
              <w:tc>
                <w:tcPr>
                  <w:tcW w:w="7903" w:type="dxa"/>
                </w:tcPr>
                <w:p w14:paraId="37D7C419" w14:textId="77777777" w:rsidR="00E342E5" w:rsidRDefault="00000000">
                  <w:proofErr w:type="gramStart"/>
                  <w:r>
                    <w:t>Тема:  «</w:t>
                  </w:r>
                  <w:proofErr w:type="gramEnd"/>
                  <w:r>
                    <w:t>Мир вокруг нас». «Из чего сделаны предметы?»</w:t>
                  </w:r>
                </w:p>
              </w:tc>
            </w:tr>
            <w:tr w:rsidR="00E342E5" w14:paraId="489B8505" w14:textId="77777777">
              <w:tc>
                <w:tcPr>
                  <w:tcW w:w="1560" w:type="dxa"/>
                </w:tcPr>
                <w:p w14:paraId="45460204" w14:textId="77777777" w:rsidR="00E342E5" w:rsidRDefault="00E342E5"/>
              </w:tc>
              <w:tc>
                <w:tcPr>
                  <w:tcW w:w="567" w:type="dxa"/>
                  <w:vMerge/>
                  <w:textDirection w:val="btLr"/>
                </w:tcPr>
                <w:p w14:paraId="29C83CE1" w14:textId="77777777" w:rsidR="00E342E5" w:rsidRDefault="00E342E5"/>
              </w:tc>
              <w:tc>
                <w:tcPr>
                  <w:tcW w:w="7903" w:type="dxa"/>
                </w:tcPr>
                <w:p w14:paraId="01D44D06" w14:textId="77777777" w:rsidR="00E342E5" w:rsidRDefault="00E342E5"/>
              </w:tc>
            </w:tr>
            <w:tr w:rsidR="00E342E5" w14:paraId="70708121" w14:textId="77777777">
              <w:tc>
                <w:tcPr>
                  <w:tcW w:w="1560" w:type="dxa"/>
                </w:tcPr>
                <w:p w14:paraId="114AE03F" w14:textId="77777777" w:rsidR="00E342E5" w:rsidRDefault="00E342E5"/>
              </w:tc>
              <w:tc>
                <w:tcPr>
                  <w:tcW w:w="567" w:type="dxa"/>
                  <w:vMerge/>
                  <w:textDirection w:val="btLr"/>
                </w:tcPr>
                <w:p w14:paraId="008989B0" w14:textId="77777777" w:rsidR="00E342E5" w:rsidRDefault="00E342E5"/>
              </w:tc>
              <w:tc>
                <w:tcPr>
                  <w:tcW w:w="7903" w:type="dxa"/>
                </w:tcPr>
                <w:p w14:paraId="3773CC47" w14:textId="77777777" w:rsidR="00E342E5" w:rsidRDefault="00000000">
                  <w:pPr>
                    <w:jc w:val="center"/>
                  </w:pPr>
                  <w:r>
                    <w:rPr>
                      <w:b/>
                    </w:rPr>
                    <w:t>апрель</w:t>
                  </w:r>
                </w:p>
              </w:tc>
            </w:tr>
            <w:tr w:rsidR="00E342E5" w14:paraId="707ABF51" w14:textId="77777777">
              <w:tc>
                <w:tcPr>
                  <w:tcW w:w="1560" w:type="dxa"/>
                </w:tcPr>
                <w:p w14:paraId="2716C347" w14:textId="77777777" w:rsidR="00E342E5" w:rsidRDefault="00000000">
                  <w:r>
                    <w:t>31.03-04.04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2F4E5109" w14:textId="77777777" w:rsidR="00E342E5" w:rsidRDefault="00E342E5"/>
              </w:tc>
              <w:tc>
                <w:tcPr>
                  <w:tcW w:w="7903" w:type="dxa"/>
                </w:tcPr>
                <w:p w14:paraId="6A87A2BB" w14:textId="77777777" w:rsidR="00E342E5" w:rsidRDefault="00000000">
                  <w:r>
                    <w:t xml:space="preserve">Тема: «Книжки для малышек» «Веселые истории» </w:t>
                  </w:r>
                </w:p>
              </w:tc>
            </w:tr>
            <w:tr w:rsidR="00E342E5" w14:paraId="6B82E4A6" w14:textId="77777777">
              <w:tc>
                <w:tcPr>
                  <w:tcW w:w="1560" w:type="dxa"/>
                </w:tcPr>
                <w:p w14:paraId="300A6908" w14:textId="77777777" w:rsidR="00E342E5" w:rsidRDefault="00000000">
                  <w:r>
                    <w:t>07.04-11.04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1A6C333F" w14:textId="77777777" w:rsidR="00E342E5" w:rsidRDefault="00E342E5"/>
              </w:tc>
              <w:tc>
                <w:tcPr>
                  <w:tcW w:w="7903" w:type="dxa"/>
                </w:tcPr>
                <w:p w14:paraId="43F6BB79" w14:textId="77777777" w:rsidR="00E342E5" w:rsidRDefault="00000000">
                  <w:r>
                    <w:t>Тема: «Природа вокруг нас» «Где моя мама?» (</w:t>
                  </w:r>
                  <w:r>
                    <w:rPr>
                      <w:i/>
                    </w:rPr>
                    <w:t>Этот загадочный космос)</w:t>
                  </w:r>
                  <w:r>
                    <w:t xml:space="preserve"> </w:t>
                  </w:r>
                </w:p>
              </w:tc>
            </w:tr>
            <w:tr w:rsidR="00E342E5" w14:paraId="52A916FC" w14:textId="77777777">
              <w:tc>
                <w:tcPr>
                  <w:tcW w:w="1560" w:type="dxa"/>
                </w:tcPr>
                <w:p w14:paraId="178AB064" w14:textId="77777777" w:rsidR="00E342E5" w:rsidRDefault="00000000">
                  <w:r>
                    <w:t>14.04-18.04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3E9D9803" w14:textId="77777777" w:rsidR="00E342E5" w:rsidRDefault="00E342E5"/>
              </w:tc>
              <w:tc>
                <w:tcPr>
                  <w:tcW w:w="7903" w:type="dxa"/>
                </w:tcPr>
                <w:p w14:paraId="3EDD80F5" w14:textId="77777777" w:rsidR="00E342E5" w:rsidRDefault="00000000">
                  <w:proofErr w:type="gramStart"/>
                  <w:r>
                    <w:t>Тема:  «</w:t>
                  </w:r>
                  <w:proofErr w:type="gramEnd"/>
                  <w:r>
                    <w:t>Природа вокруг нас» «Птицы прилетели» (</w:t>
                  </w:r>
                  <w:r>
                    <w:rPr>
                      <w:i/>
                    </w:rPr>
                    <w:t>Хлеб – всему голова</w:t>
                  </w:r>
                  <w:r>
                    <w:t>)</w:t>
                  </w:r>
                </w:p>
              </w:tc>
            </w:tr>
            <w:tr w:rsidR="00E342E5" w14:paraId="08A6F34E" w14:textId="77777777">
              <w:tc>
                <w:tcPr>
                  <w:tcW w:w="1560" w:type="dxa"/>
                </w:tcPr>
                <w:p w14:paraId="3BE3B589" w14:textId="77777777" w:rsidR="00E342E5" w:rsidRDefault="00000000">
                  <w:r>
                    <w:t>21.04-25.04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29B82981" w14:textId="77777777" w:rsidR="00E342E5" w:rsidRDefault="00E342E5"/>
              </w:tc>
              <w:tc>
                <w:tcPr>
                  <w:tcW w:w="7903" w:type="dxa"/>
                </w:tcPr>
                <w:p w14:paraId="191D0073" w14:textId="77777777" w:rsidR="00E342E5" w:rsidRDefault="00000000">
                  <w:proofErr w:type="gramStart"/>
                  <w:r>
                    <w:t>Тема:  «</w:t>
                  </w:r>
                  <w:proofErr w:type="gramEnd"/>
                  <w:r>
                    <w:t xml:space="preserve">Мир игры». Кукольный домик. </w:t>
                  </w:r>
                </w:p>
              </w:tc>
            </w:tr>
            <w:tr w:rsidR="00E342E5" w14:paraId="616E37B0" w14:textId="77777777">
              <w:tc>
                <w:tcPr>
                  <w:tcW w:w="1560" w:type="dxa"/>
                </w:tcPr>
                <w:p w14:paraId="07D09B4E" w14:textId="77777777" w:rsidR="00E342E5" w:rsidRDefault="00000000">
                  <w:r>
                    <w:t>28.04-30.04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68E2BA01" w14:textId="77777777" w:rsidR="00E342E5" w:rsidRDefault="00E342E5"/>
              </w:tc>
              <w:tc>
                <w:tcPr>
                  <w:tcW w:w="7903" w:type="dxa"/>
                </w:tcPr>
                <w:p w14:paraId="5D069AD1" w14:textId="77777777" w:rsidR="00E342E5" w:rsidRDefault="00000000">
                  <w:r>
                    <w:t>Тема: «Мир игры»</w:t>
                  </w:r>
                </w:p>
              </w:tc>
            </w:tr>
            <w:tr w:rsidR="00E342E5" w14:paraId="69178D62" w14:textId="77777777">
              <w:tc>
                <w:tcPr>
                  <w:tcW w:w="1560" w:type="dxa"/>
                </w:tcPr>
                <w:p w14:paraId="5C5B4D20" w14:textId="77777777" w:rsidR="00E342E5" w:rsidRDefault="00E342E5"/>
              </w:tc>
              <w:tc>
                <w:tcPr>
                  <w:tcW w:w="567" w:type="dxa"/>
                  <w:vMerge/>
                  <w:textDirection w:val="btLr"/>
                </w:tcPr>
                <w:p w14:paraId="35AABDEF" w14:textId="77777777" w:rsidR="00E342E5" w:rsidRDefault="00E342E5"/>
              </w:tc>
              <w:tc>
                <w:tcPr>
                  <w:tcW w:w="7903" w:type="dxa"/>
                </w:tcPr>
                <w:p w14:paraId="72455695" w14:textId="77777777" w:rsidR="00E342E5" w:rsidRDefault="00000000">
                  <w:pPr>
                    <w:jc w:val="center"/>
                  </w:pPr>
                  <w:r>
                    <w:rPr>
                      <w:b/>
                    </w:rPr>
                    <w:t>май</w:t>
                  </w:r>
                </w:p>
              </w:tc>
            </w:tr>
            <w:tr w:rsidR="00E342E5" w14:paraId="2367C2F2" w14:textId="77777777">
              <w:tc>
                <w:tcPr>
                  <w:tcW w:w="1560" w:type="dxa"/>
                </w:tcPr>
                <w:p w14:paraId="4797E129" w14:textId="77777777" w:rsidR="00E342E5" w:rsidRDefault="00000000">
                  <w:r>
                    <w:t>05.05 - 07.05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28A5C5B3" w14:textId="77777777" w:rsidR="00E342E5" w:rsidRDefault="00E342E5"/>
              </w:tc>
              <w:tc>
                <w:tcPr>
                  <w:tcW w:w="7903" w:type="dxa"/>
                </w:tcPr>
                <w:p w14:paraId="7A9E3BC4" w14:textId="77777777" w:rsidR="00E342E5" w:rsidRDefault="00000000">
                  <w:pPr>
                    <w:rPr>
                      <w:b/>
                    </w:rPr>
                  </w:pPr>
                  <w:proofErr w:type="gramStart"/>
                  <w:r>
                    <w:t>Тема:  «</w:t>
                  </w:r>
                  <w:proofErr w:type="gramEnd"/>
                  <w:r>
                    <w:t xml:space="preserve">Мир вокруг нас». День Победы </w:t>
                  </w:r>
                </w:p>
              </w:tc>
            </w:tr>
            <w:tr w:rsidR="00E342E5" w14:paraId="1D97928E" w14:textId="77777777">
              <w:tc>
                <w:tcPr>
                  <w:tcW w:w="1560" w:type="dxa"/>
                </w:tcPr>
                <w:p w14:paraId="5EAE7163" w14:textId="77777777" w:rsidR="00E342E5" w:rsidRDefault="00000000">
                  <w:r>
                    <w:t>12.05-16.05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6540DAFF" w14:textId="77777777" w:rsidR="00E342E5" w:rsidRDefault="00E342E5"/>
              </w:tc>
              <w:tc>
                <w:tcPr>
                  <w:tcW w:w="7903" w:type="dxa"/>
                </w:tcPr>
                <w:p w14:paraId="041E6865" w14:textId="77777777" w:rsidR="00E342E5" w:rsidRDefault="00000000">
                  <w:proofErr w:type="gramStart"/>
                  <w:r>
                    <w:t>Тема:  «</w:t>
                  </w:r>
                  <w:proofErr w:type="gramEnd"/>
                  <w:r>
                    <w:t>Природа вокруг нас» «Живое вокруг нас: весенние цветы»</w:t>
                  </w:r>
                </w:p>
              </w:tc>
            </w:tr>
            <w:tr w:rsidR="00E342E5" w14:paraId="293D569C" w14:textId="77777777">
              <w:tc>
                <w:tcPr>
                  <w:tcW w:w="1560" w:type="dxa"/>
                </w:tcPr>
                <w:p w14:paraId="5ADE1D56" w14:textId="77777777" w:rsidR="00E342E5" w:rsidRDefault="00000000">
                  <w:r>
                    <w:t>19.05-23.05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16185E96" w14:textId="77777777" w:rsidR="00E342E5" w:rsidRDefault="00E342E5"/>
              </w:tc>
              <w:tc>
                <w:tcPr>
                  <w:tcW w:w="7903" w:type="dxa"/>
                </w:tcPr>
                <w:p w14:paraId="3FF15B03" w14:textId="77777777" w:rsidR="00E342E5" w:rsidRDefault="00000000">
                  <w:r>
                    <w:t>Тема: «Природа и красота вокруг нас» Цветы. Насекомые</w:t>
                  </w:r>
                </w:p>
              </w:tc>
            </w:tr>
            <w:tr w:rsidR="00E342E5" w14:paraId="698D62CD" w14:textId="77777777">
              <w:tc>
                <w:tcPr>
                  <w:tcW w:w="1560" w:type="dxa"/>
                </w:tcPr>
                <w:p w14:paraId="31307451" w14:textId="77777777" w:rsidR="00E342E5" w:rsidRDefault="00000000">
                  <w:r>
                    <w:t>26.05-30.05</w:t>
                  </w: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2AEB1281" w14:textId="77777777" w:rsidR="00E342E5" w:rsidRDefault="00E342E5"/>
              </w:tc>
              <w:tc>
                <w:tcPr>
                  <w:tcW w:w="7903" w:type="dxa"/>
                </w:tcPr>
                <w:p w14:paraId="1731B8DB" w14:textId="77777777" w:rsidR="00E342E5" w:rsidRDefault="00000000">
                  <w:proofErr w:type="gramStart"/>
                  <w:r>
                    <w:t>Тема:  «</w:t>
                  </w:r>
                  <w:proofErr w:type="gramEnd"/>
                  <w:r>
                    <w:t>Мир вокруг нас». «Путешествие на дачу»</w:t>
                  </w:r>
                </w:p>
              </w:tc>
            </w:tr>
            <w:tr w:rsidR="00E342E5" w14:paraId="29326934" w14:textId="77777777">
              <w:tc>
                <w:tcPr>
                  <w:tcW w:w="1560" w:type="dxa"/>
                  <w:tcBorders>
                    <w:top w:val="single" w:sz="4" w:space="0" w:color="000000"/>
                  </w:tcBorders>
                </w:tcPr>
                <w:p w14:paraId="701449FB" w14:textId="77777777" w:rsidR="00E342E5" w:rsidRDefault="00E342E5"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567" w:type="dxa"/>
                  <w:vMerge/>
                  <w:textDirection w:val="btLr"/>
                </w:tcPr>
                <w:p w14:paraId="55671785" w14:textId="77777777" w:rsidR="00E342E5" w:rsidRDefault="00E342E5"/>
              </w:tc>
              <w:tc>
                <w:tcPr>
                  <w:tcW w:w="7903" w:type="dxa"/>
                </w:tcPr>
                <w:p w14:paraId="6EFE3489" w14:textId="77777777" w:rsidR="00E342E5" w:rsidRDefault="00E342E5">
                  <w:pPr>
                    <w:rPr>
                      <w:highlight w:val="yellow"/>
                    </w:rPr>
                  </w:pPr>
                </w:p>
              </w:tc>
            </w:tr>
          </w:tbl>
          <w:p w14:paraId="0DFAA611" w14:textId="77777777" w:rsidR="00E342E5" w:rsidRDefault="00E342E5">
            <w:pPr>
              <w:pStyle w:val="Default"/>
              <w:jc w:val="both"/>
              <w:rPr>
                <w:b/>
                <w:sz w:val="28"/>
              </w:rPr>
            </w:pPr>
          </w:p>
        </w:tc>
      </w:tr>
    </w:tbl>
    <w:p w14:paraId="15441BBF" w14:textId="77777777" w:rsidR="00E342E5" w:rsidRDefault="00E342E5">
      <w:pPr>
        <w:sectPr w:rsidR="00E342E5">
          <w:footerReference w:type="default" r:id="rId25"/>
          <w:pgSz w:w="11906" w:h="16838"/>
          <w:pgMar w:top="720" w:right="720" w:bottom="720" w:left="720" w:header="709" w:footer="709" w:gutter="0"/>
          <w:cols w:space="720"/>
        </w:sectPr>
      </w:pPr>
    </w:p>
    <w:p w14:paraId="70E923BC" w14:textId="77777777" w:rsidR="00E342E5" w:rsidRDefault="00E342E5">
      <w:pPr>
        <w:jc w:val="center"/>
        <w:rPr>
          <w:b/>
        </w:rPr>
      </w:pPr>
    </w:p>
    <w:tbl>
      <w:tblPr>
        <w:tblStyle w:val="af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3"/>
        <w:gridCol w:w="7393"/>
      </w:tblGrid>
      <w:tr w:rsidR="00E342E5" w14:paraId="11645164" w14:textId="77777777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14:paraId="3B0CC9B9" w14:textId="77777777" w:rsidR="00E342E5" w:rsidRDefault="00E342E5">
            <w:pPr>
              <w:jc w:val="center"/>
              <w:rPr>
                <w:b/>
                <w:sz w:val="18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14:paraId="74A3A3BB" w14:textId="77777777" w:rsidR="00E342E5" w:rsidRDefault="00000000">
            <w:pPr>
              <w:tabs>
                <w:tab w:val="left" w:pos="465"/>
              </w:tabs>
              <w:ind w:right="58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Приложение к рабочей программе воспитателей группы раннего возраста № 9 </w:t>
            </w:r>
            <w:proofErr w:type="gramStart"/>
            <w:r>
              <w:rPr>
                <w:sz w:val="18"/>
              </w:rPr>
              <w:t>общеразвивающей  направленности</w:t>
            </w:r>
            <w:proofErr w:type="gramEnd"/>
            <w:r>
              <w:rPr>
                <w:sz w:val="18"/>
              </w:rPr>
              <w:t>(2-3 года) на 2024-2025 учебный год</w:t>
            </w:r>
          </w:p>
          <w:p w14:paraId="44CD41DB" w14:textId="77777777" w:rsidR="00E342E5" w:rsidRDefault="00E342E5">
            <w:pPr>
              <w:jc w:val="center"/>
              <w:rPr>
                <w:b/>
                <w:sz w:val="18"/>
              </w:rPr>
            </w:pPr>
          </w:p>
        </w:tc>
      </w:tr>
    </w:tbl>
    <w:p w14:paraId="50933335" w14:textId="77777777" w:rsidR="00E342E5" w:rsidRDefault="00E342E5">
      <w:pPr>
        <w:jc w:val="center"/>
        <w:rPr>
          <w:b/>
        </w:rPr>
      </w:pPr>
    </w:p>
    <w:p w14:paraId="3A2055D7" w14:textId="77777777" w:rsidR="00E342E5" w:rsidRDefault="00000000">
      <w:pPr>
        <w:jc w:val="center"/>
        <w:rPr>
          <w:b/>
          <w:sz w:val="32"/>
        </w:rPr>
      </w:pPr>
      <w:r>
        <w:rPr>
          <w:b/>
          <w:sz w:val="32"/>
        </w:rPr>
        <w:t>Перспективный план работы по обучению детей безопасному поведению на дорогах в группе раннего возраста</w:t>
      </w:r>
    </w:p>
    <w:tbl>
      <w:tblPr>
        <w:tblStyle w:val="22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261"/>
        <w:gridCol w:w="2409"/>
        <w:gridCol w:w="2410"/>
        <w:gridCol w:w="2693"/>
        <w:gridCol w:w="2204"/>
      </w:tblGrid>
      <w:tr w:rsidR="00E342E5" w14:paraId="24FC179B" w14:textId="77777777">
        <w:tc>
          <w:tcPr>
            <w:tcW w:w="1809" w:type="dxa"/>
          </w:tcPr>
          <w:p w14:paraId="0589EDEE" w14:textId="77777777" w:rsidR="00E342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Тема занятий</w:t>
            </w:r>
          </w:p>
        </w:tc>
        <w:tc>
          <w:tcPr>
            <w:tcW w:w="3261" w:type="dxa"/>
          </w:tcPr>
          <w:p w14:paraId="17796841" w14:textId="77777777" w:rsidR="00E342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Программное содержание</w:t>
            </w:r>
          </w:p>
        </w:tc>
        <w:tc>
          <w:tcPr>
            <w:tcW w:w="2409" w:type="dxa"/>
          </w:tcPr>
          <w:p w14:paraId="27A14036" w14:textId="77777777" w:rsidR="00E342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Дидактические игры</w:t>
            </w:r>
          </w:p>
        </w:tc>
        <w:tc>
          <w:tcPr>
            <w:tcW w:w="2410" w:type="dxa"/>
          </w:tcPr>
          <w:p w14:paraId="70290CBD" w14:textId="77777777" w:rsidR="00E342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Двигательная активность</w:t>
            </w:r>
          </w:p>
        </w:tc>
        <w:tc>
          <w:tcPr>
            <w:tcW w:w="2693" w:type="dxa"/>
          </w:tcPr>
          <w:p w14:paraId="71DAA68B" w14:textId="77777777" w:rsidR="00E342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Целевые прогулки, наблюдения</w:t>
            </w:r>
          </w:p>
        </w:tc>
        <w:tc>
          <w:tcPr>
            <w:tcW w:w="2204" w:type="dxa"/>
          </w:tcPr>
          <w:p w14:paraId="6C34144F" w14:textId="77777777" w:rsidR="00E342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Чтение художественной литературы</w:t>
            </w:r>
          </w:p>
        </w:tc>
      </w:tr>
      <w:tr w:rsidR="00E342E5" w14:paraId="667E4B55" w14:textId="77777777">
        <w:tc>
          <w:tcPr>
            <w:tcW w:w="1809" w:type="dxa"/>
          </w:tcPr>
          <w:p w14:paraId="7622675A" w14:textId="77777777" w:rsidR="00E342E5" w:rsidRDefault="0000000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Сентябрь</w:t>
            </w:r>
          </w:p>
          <w:p w14:paraId="20E3E3EE" w14:textId="77777777" w:rsidR="00E342E5" w:rsidRDefault="00000000">
            <w:pPr>
              <w:jc w:val="center"/>
            </w:pPr>
            <w:r>
              <w:t>«Улица»</w:t>
            </w:r>
          </w:p>
        </w:tc>
        <w:tc>
          <w:tcPr>
            <w:tcW w:w="3261" w:type="dxa"/>
          </w:tcPr>
          <w:p w14:paraId="61ABDB3B" w14:textId="77777777" w:rsidR="00E342E5" w:rsidRDefault="00000000">
            <w:pPr>
              <w:jc w:val="both"/>
            </w:pPr>
            <w:r>
              <w:t>Закрепить знания об элементарных правилах дорожного движения, о значении светофора на дороге</w:t>
            </w:r>
          </w:p>
        </w:tc>
        <w:tc>
          <w:tcPr>
            <w:tcW w:w="2409" w:type="dxa"/>
          </w:tcPr>
          <w:p w14:paraId="19064200" w14:textId="77777777" w:rsidR="00E342E5" w:rsidRDefault="00000000">
            <w:r>
              <w:t>«Можно-нельзя» закрепит знания о правилах движения пешеходов по улице</w:t>
            </w:r>
          </w:p>
        </w:tc>
        <w:tc>
          <w:tcPr>
            <w:tcW w:w="2410" w:type="dxa"/>
          </w:tcPr>
          <w:p w14:paraId="201EAC21" w14:textId="77777777" w:rsidR="00E342E5" w:rsidRDefault="00000000">
            <w:proofErr w:type="spellStart"/>
            <w:r>
              <w:t>П.и</w:t>
            </w:r>
            <w:proofErr w:type="spellEnd"/>
            <w:r>
              <w:t>. «Воробушки и автомобиль» - учить двигаться по словесному сигналу</w:t>
            </w:r>
          </w:p>
        </w:tc>
        <w:tc>
          <w:tcPr>
            <w:tcW w:w="2693" w:type="dxa"/>
          </w:tcPr>
          <w:p w14:paraId="53BE3552" w14:textId="77777777" w:rsidR="00E342E5" w:rsidRDefault="00000000">
            <w:r>
              <w:t>Закрепить знания об улице: проезжая часть, тротуар, бордюр, дома, кусты</w:t>
            </w:r>
          </w:p>
        </w:tc>
        <w:tc>
          <w:tcPr>
            <w:tcW w:w="2204" w:type="dxa"/>
          </w:tcPr>
          <w:p w14:paraId="431061A2" w14:textId="77777777" w:rsidR="00E342E5" w:rsidRDefault="00000000">
            <w:proofErr w:type="spellStart"/>
            <w:r>
              <w:t>А.Богданович</w:t>
            </w:r>
            <w:proofErr w:type="spellEnd"/>
            <w:r>
              <w:t xml:space="preserve"> «Пешеходу – малышу»</w:t>
            </w:r>
          </w:p>
        </w:tc>
      </w:tr>
      <w:tr w:rsidR="00E342E5" w14:paraId="2B65ADBD" w14:textId="77777777">
        <w:tc>
          <w:tcPr>
            <w:tcW w:w="1809" w:type="dxa"/>
          </w:tcPr>
          <w:p w14:paraId="161CE0A9" w14:textId="77777777" w:rsidR="00E342E5" w:rsidRDefault="0000000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Октябрь</w:t>
            </w:r>
          </w:p>
          <w:p w14:paraId="6CE372A2" w14:textId="77777777" w:rsidR="00E342E5" w:rsidRDefault="00000000">
            <w:pPr>
              <w:jc w:val="center"/>
            </w:pPr>
            <w:r>
              <w:t>«Пешеходный переход»</w:t>
            </w:r>
          </w:p>
        </w:tc>
        <w:tc>
          <w:tcPr>
            <w:tcW w:w="3261" w:type="dxa"/>
          </w:tcPr>
          <w:p w14:paraId="6CB19661" w14:textId="77777777" w:rsidR="00E342E5" w:rsidRDefault="00000000">
            <w:r>
              <w:t>Закрепить представления что переходить улицу нужно по пешеходному переходу, держась за руку взрослого</w:t>
            </w:r>
          </w:p>
        </w:tc>
        <w:tc>
          <w:tcPr>
            <w:tcW w:w="2409" w:type="dxa"/>
          </w:tcPr>
          <w:p w14:paraId="73E2E5DF" w14:textId="77777777" w:rsidR="00E342E5" w:rsidRDefault="00000000">
            <w:r>
              <w:t>«Угадай транспорт» - закреплять знания детей о транспорте</w:t>
            </w:r>
          </w:p>
        </w:tc>
        <w:tc>
          <w:tcPr>
            <w:tcW w:w="2410" w:type="dxa"/>
          </w:tcPr>
          <w:p w14:paraId="629985BC" w14:textId="77777777" w:rsidR="00E342E5" w:rsidRDefault="00000000">
            <w:proofErr w:type="spellStart"/>
            <w:r>
              <w:t>П.и</w:t>
            </w:r>
            <w:proofErr w:type="spellEnd"/>
            <w:r>
              <w:t>. «Едем на автобусе» учить детей играть вместе.</w:t>
            </w:r>
          </w:p>
        </w:tc>
        <w:tc>
          <w:tcPr>
            <w:tcW w:w="2693" w:type="dxa"/>
          </w:tcPr>
          <w:p w14:paraId="36AC6287" w14:textId="77777777" w:rsidR="00E342E5" w:rsidRDefault="00000000">
            <w:r>
              <w:t>Закрепить понятия пешеходный переход. (с родителями)</w:t>
            </w:r>
          </w:p>
        </w:tc>
        <w:tc>
          <w:tcPr>
            <w:tcW w:w="2204" w:type="dxa"/>
          </w:tcPr>
          <w:p w14:paraId="0E4C97BC" w14:textId="77777777" w:rsidR="00E342E5" w:rsidRDefault="00000000">
            <w:proofErr w:type="spellStart"/>
            <w:proofErr w:type="gramStart"/>
            <w:r>
              <w:t>С,Маршак</w:t>
            </w:r>
            <w:proofErr w:type="spellEnd"/>
            <w:proofErr w:type="gramEnd"/>
            <w:r>
              <w:t xml:space="preserve"> «Мяч»</w:t>
            </w:r>
          </w:p>
        </w:tc>
      </w:tr>
      <w:tr w:rsidR="00E342E5" w14:paraId="30B45D09" w14:textId="77777777">
        <w:tc>
          <w:tcPr>
            <w:tcW w:w="1809" w:type="dxa"/>
          </w:tcPr>
          <w:p w14:paraId="76C6E61A" w14:textId="77777777" w:rsidR="00E342E5" w:rsidRDefault="0000000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Ноябрь</w:t>
            </w:r>
          </w:p>
          <w:p w14:paraId="4776675C" w14:textId="77777777" w:rsidR="00E342E5" w:rsidRDefault="00000000">
            <w:pPr>
              <w:jc w:val="center"/>
            </w:pPr>
            <w:r>
              <w:t>«Пешеходы ходят по тротуару»</w:t>
            </w:r>
          </w:p>
        </w:tc>
        <w:tc>
          <w:tcPr>
            <w:tcW w:w="3261" w:type="dxa"/>
          </w:tcPr>
          <w:p w14:paraId="24680E43" w14:textId="77777777" w:rsidR="00E342E5" w:rsidRDefault="00000000">
            <w:r>
              <w:t>Продолжать знакомить с улицей, ее особенностями, закрепить правила поведения на улице</w:t>
            </w:r>
          </w:p>
        </w:tc>
        <w:tc>
          <w:tcPr>
            <w:tcW w:w="2409" w:type="dxa"/>
          </w:tcPr>
          <w:p w14:paraId="46F7F203" w14:textId="77777777" w:rsidR="00E342E5" w:rsidRDefault="000000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t>Чего не хватает» - закрепить знания о частях автомобиля</w:t>
            </w:r>
          </w:p>
        </w:tc>
        <w:tc>
          <w:tcPr>
            <w:tcW w:w="2410" w:type="dxa"/>
          </w:tcPr>
          <w:p w14:paraId="310C367B" w14:textId="77777777" w:rsidR="00E342E5" w:rsidRDefault="00000000">
            <w:proofErr w:type="spellStart"/>
            <w:r>
              <w:t>П.и</w:t>
            </w:r>
            <w:proofErr w:type="spellEnd"/>
            <w:r>
              <w:t xml:space="preserve">. «Автомобили» - закрепить знания дорожного движения, </w:t>
            </w:r>
            <w:proofErr w:type="spellStart"/>
            <w:r>
              <w:t>упр-ся</w:t>
            </w:r>
            <w:proofErr w:type="spellEnd"/>
            <w:r>
              <w:t xml:space="preserve"> в умении действовать по сигналу</w:t>
            </w:r>
          </w:p>
        </w:tc>
        <w:tc>
          <w:tcPr>
            <w:tcW w:w="2693" w:type="dxa"/>
          </w:tcPr>
          <w:p w14:paraId="3C92DAE9" w14:textId="77777777" w:rsidR="00E342E5" w:rsidRDefault="00000000">
            <w:r>
              <w:t>По тротуару: воспитывать навыки спокойного, уверенного поведения – не отставать, не отвлекаться.</w:t>
            </w:r>
          </w:p>
        </w:tc>
        <w:tc>
          <w:tcPr>
            <w:tcW w:w="2204" w:type="dxa"/>
          </w:tcPr>
          <w:p w14:paraId="68E4E865" w14:textId="77777777" w:rsidR="00E342E5" w:rsidRDefault="00000000">
            <w:proofErr w:type="spellStart"/>
            <w:r>
              <w:t>А.Барто</w:t>
            </w:r>
            <w:proofErr w:type="spellEnd"/>
            <w:r>
              <w:t xml:space="preserve"> «Грузовик»</w:t>
            </w:r>
          </w:p>
        </w:tc>
      </w:tr>
      <w:tr w:rsidR="00E342E5" w14:paraId="01776F9C" w14:textId="77777777">
        <w:tc>
          <w:tcPr>
            <w:tcW w:w="1809" w:type="dxa"/>
          </w:tcPr>
          <w:p w14:paraId="1261DCCB" w14:textId="77777777" w:rsidR="00E342E5" w:rsidRDefault="0000000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Декабрь </w:t>
            </w:r>
          </w:p>
          <w:p w14:paraId="4F6005E7" w14:textId="77777777" w:rsidR="00E342E5" w:rsidRDefault="00000000">
            <w:pPr>
              <w:jc w:val="center"/>
            </w:pPr>
            <w:r>
              <w:t>«Я пешеход»</w:t>
            </w:r>
          </w:p>
        </w:tc>
        <w:tc>
          <w:tcPr>
            <w:tcW w:w="3261" w:type="dxa"/>
          </w:tcPr>
          <w:p w14:paraId="31CF4490" w14:textId="77777777" w:rsidR="00E342E5" w:rsidRDefault="00000000">
            <w:r>
              <w:t>Закрепить правила поведения на улице: быть внимательным, идти только по тротуару.</w:t>
            </w:r>
          </w:p>
        </w:tc>
        <w:tc>
          <w:tcPr>
            <w:tcW w:w="2409" w:type="dxa"/>
          </w:tcPr>
          <w:p w14:paraId="77861363" w14:textId="77777777" w:rsidR="00E342E5" w:rsidRDefault="00000000">
            <w:r>
              <w:t>«Я пешеход» - закрепить знания о правилах движения пешеходов по улице</w:t>
            </w:r>
          </w:p>
        </w:tc>
        <w:tc>
          <w:tcPr>
            <w:tcW w:w="2410" w:type="dxa"/>
          </w:tcPr>
          <w:p w14:paraId="6DA2BD51" w14:textId="77777777" w:rsidR="00E342E5" w:rsidRDefault="00000000">
            <w:proofErr w:type="spellStart"/>
            <w:r>
              <w:t>П.и</w:t>
            </w:r>
            <w:proofErr w:type="spellEnd"/>
            <w:r>
              <w:t>. «Цветные автомобили» - закрепить умения двигаться в соответствии с цветом флажка.</w:t>
            </w:r>
          </w:p>
        </w:tc>
        <w:tc>
          <w:tcPr>
            <w:tcW w:w="2693" w:type="dxa"/>
          </w:tcPr>
          <w:p w14:paraId="1745AC1D" w14:textId="77777777" w:rsidR="00E342E5" w:rsidRDefault="00000000">
            <w:r>
              <w:t>Закрепить умения ходить по тротуару, придерживаясь правой стороны</w:t>
            </w:r>
          </w:p>
        </w:tc>
        <w:tc>
          <w:tcPr>
            <w:tcW w:w="2204" w:type="dxa"/>
          </w:tcPr>
          <w:p w14:paraId="66E8865C" w14:textId="77777777" w:rsidR="00E342E5" w:rsidRDefault="00000000">
            <w:proofErr w:type="spellStart"/>
            <w:r>
              <w:t>Р.Бабина</w:t>
            </w:r>
            <w:proofErr w:type="spellEnd"/>
            <w:r>
              <w:t xml:space="preserve"> «Занимательная азбука»</w:t>
            </w:r>
          </w:p>
        </w:tc>
      </w:tr>
      <w:tr w:rsidR="00E342E5" w14:paraId="4493EF62" w14:textId="77777777">
        <w:tc>
          <w:tcPr>
            <w:tcW w:w="1809" w:type="dxa"/>
          </w:tcPr>
          <w:p w14:paraId="5E0174A2" w14:textId="77777777" w:rsidR="00E342E5" w:rsidRDefault="0000000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Январь</w:t>
            </w:r>
          </w:p>
          <w:p w14:paraId="78E45732" w14:textId="77777777" w:rsidR="00E342E5" w:rsidRDefault="00000000">
            <w:pPr>
              <w:jc w:val="center"/>
            </w:pPr>
            <w:r>
              <w:t>«Безопасность на дороге»</w:t>
            </w:r>
          </w:p>
        </w:tc>
        <w:tc>
          <w:tcPr>
            <w:tcW w:w="3261" w:type="dxa"/>
          </w:tcPr>
          <w:p w14:paraId="6AF2177E" w14:textId="77777777" w:rsidR="00E342E5" w:rsidRDefault="00000000">
            <w:r>
              <w:t>Познакомить детей с элементарными правилами дорожного движения</w:t>
            </w:r>
          </w:p>
        </w:tc>
        <w:tc>
          <w:tcPr>
            <w:tcW w:w="2409" w:type="dxa"/>
          </w:tcPr>
          <w:p w14:paraId="647C2034" w14:textId="77777777" w:rsidR="00E342E5" w:rsidRDefault="00000000">
            <w:r>
              <w:t>«Автобус» - закрепить правила поведения в автобусе</w:t>
            </w:r>
          </w:p>
        </w:tc>
        <w:tc>
          <w:tcPr>
            <w:tcW w:w="2410" w:type="dxa"/>
          </w:tcPr>
          <w:p w14:paraId="08EC463B" w14:textId="77777777" w:rsidR="00E342E5" w:rsidRDefault="00000000">
            <w:proofErr w:type="spellStart"/>
            <w:r>
              <w:t>П.и</w:t>
            </w:r>
            <w:proofErr w:type="spellEnd"/>
            <w:r>
              <w:t xml:space="preserve">. «Зайчик» - вместе с детьми учить </w:t>
            </w:r>
            <w:proofErr w:type="gramStart"/>
            <w:r>
              <w:t>зайчика  правильно</w:t>
            </w:r>
            <w:proofErr w:type="gramEnd"/>
            <w:r>
              <w:t xml:space="preserve"> переходить дорогу</w:t>
            </w:r>
          </w:p>
        </w:tc>
        <w:tc>
          <w:tcPr>
            <w:tcW w:w="2693" w:type="dxa"/>
          </w:tcPr>
          <w:p w14:paraId="6B4F0904" w14:textId="77777777" w:rsidR="00E342E5" w:rsidRDefault="00000000">
            <w:r>
              <w:t>Закрепить с детьми, что автобус ждут на остановке</w:t>
            </w:r>
          </w:p>
        </w:tc>
        <w:tc>
          <w:tcPr>
            <w:tcW w:w="2204" w:type="dxa"/>
          </w:tcPr>
          <w:p w14:paraId="5219D883" w14:textId="77777777" w:rsidR="00E342E5" w:rsidRDefault="00000000">
            <w:proofErr w:type="spellStart"/>
            <w:r>
              <w:t>В.Берестов</w:t>
            </w:r>
            <w:proofErr w:type="spellEnd"/>
            <w:r>
              <w:t xml:space="preserve"> «Про машину»</w:t>
            </w:r>
          </w:p>
        </w:tc>
      </w:tr>
      <w:tr w:rsidR="00E342E5" w14:paraId="079ED5C8" w14:textId="77777777">
        <w:tc>
          <w:tcPr>
            <w:tcW w:w="1809" w:type="dxa"/>
          </w:tcPr>
          <w:p w14:paraId="7A535B9D" w14:textId="77777777" w:rsidR="00E342E5" w:rsidRDefault="00E342E5">
            <w:pPr>
              <w:jc w:val="center"/>
              <w:rPr>
                <w:b/>
                <w:u w:val="single"/>
              </w:rPr>
            </w:pPr>
          </w:p>
          <w:p w14:paraId="6AEE8E25" w14:textId="77777777" w:rsidR="00E342E5" w:rsidRDefault="0000000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Февраль </w:t>
            </w:r>
          </w:p>
          <w:p w14:paraId="5CD001DF" w14:textId="77777777" w:rsidR="00E342E5" w:rsidRDefault="00000000">
            <w:pPr>
              <w:jc w:val="center"/>
            </w:pPr>
            <w:r>
              <w:lastRenderedPageBreak/>
              <w:t>«Светофор»</w:t>
            </w:r>
          </w:p>
          <w:p w14:paraId="32E4BF86" w14:textId="77777777" w:rsidR="00E342E5" w:rsidRDefault="00E342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3261" w:type="dxa"/>
          </w:tcPr>
          <w:p w14:paraId="0C9446A8" w14:textId="77777777" w:rsidR="00E342E5" w:rsidRDefault="00E342E5">
            <w:pPr>
              <w:jc w:val="center"/>
              <w:rPr>
                <w:b/>
                <w:sz w:val="28"/>
              </w:rPr>
            </w:pPr>
          </w:p>
          <w:p w14:paraId="2F675FBE" w14:textId="77777777" w:rsidR="00E342E5" w:rsidRDefault="00000000">
            <w:r>
              <w:lastRenderedPageBreak/>
              <w:t>Закрепить знания детей о сигналах светофора их последовательность, уточнить названия цветов и их значение</w:t>
            </w:r>
          </w:p>
        </w:tc>
        <w:tc>
          <w:tcPr>
            <w:tcW w:w="2409" w:type="dxa"/>
          </w:tcPr>
          <w:p w14:paraId="2BD0C528" w14:textId="77777777" w:rsidR="00E342E5" w:rsidRDefault="00E342E5">
            <w:pPr>
              <w:jc w:val="center"/>
              <w:rPr>
                <w:b/>
                <w:sz w:val="28"/>
              </w:rPr>
            </w:pPr>
          </w:p>
          <w:p w14:paraId="03284DCD" w14:textId="77777777" w:rsidR="00E342E5" w:rsidRDefault="00000000">
            <w:r>
              <w:lastRenderedPageBreak/>
              <w:t>«О чем говорит светофор» -закреплять знания о значении цветов светофора и правила поведения на улице</w:t>
            </w:r>
          </w:p>
        </w:tc>
        <w:tc>
          <w:tcPr>
            <w:tcW w:w="2410" w:type="dxa"/>
          </w:tcPr>
          <w:p w14:paraId="3C3D62C7" w14:textId="77777777" w:rsidR="00E342E5" w:rsidRDefault="00E342E5">
            <w:pPr>
              <w:jc w:val="center"/>
              <w:rPr>
                <w:b/>
                <w:sz w:val="28"/>
              </w:rPr>
            </w:pPr>
          </w:p>
          <w:p w14:paraId="1A0333B4" w14:textId="77777777" w:rsidR="00E342E5" w:rsidRDefault="00000000">
            <w:proofErr w:type="spellStart"/>
            <w:r>
              <w:lastRenderedPageBreak/>
              <w:t>П.и</w:t>
            </w:r>
            <w:proofErr w:type="spellEnd"/>
            <w:r>
              <w:t xml:space="preserve">. «Светофор» - </w:t>
            </w:r>
            <w:proofErr w:type="spellStart"/>
            <w:r>
              <w:t>упр-ть</w:t>
            </w:r>
            <w:proofErr w:type="spellEnd"/>
            <w:r>
              <w:t xml:space="preserve"> в беге, умении действовать по сигналу светофора</w:t>
            </w:r>
          </w:p>
        </w:tc>
        <w:tc>
          <w:tcPr>
            <w:tcW w:w="2693" w:type="dxa"/>
          </w:tcPr>
          <w:p w14:paraId="07E34ED8" w14:textId="77777777" w:rsidR="00E342E5" w:rsidRDefault="00E342E5">
            <w:pPr>
              <w:jc w:val="center"/>
              <w:rPr>
                <w:b/>
                <w:sz w:val="28"/>
              </w:rPr>
            </w:pPr>
          </w:p>
          <w:p w14:paraId="36546EC4" w14:textId="77777777" w:rsidR="00E342E5" w:rsidRDefault="00000000">
            <w:r>
              <w:lastRenderedPageBreak/>
              <w:t>К макету светофора: познакомить с назначением сигналов светофора, закрепить названия цветов</w:t>
            </w:r>
          </w:p>
        </w:tc>
        <w:tc>
          <w:tcPr>
            <w:tcW w:w="2204" w:type="dxa"/>
          </w:tcPr>
          <w:p w14:paraId="602A14D1" w14:textId="77777777" w:rsidR="00E342E5" w:rsidRDefault="00E342E5">
            <w:pPr>
              <w:jc w:val="center"/>
              <w:rPr>
                <w:b/>
                <w:sz w:val="28"/>
              </w:rPr>
            </w:pPr>
          </w:p>
          <w:p w14:paraId="496D77EF" w14:textId="77777777" w:rsidR="00E342E5" w:rsidRDefault="00000000">
            <w:proofErr w:type="spellStart"/>
            <w:r>
              <w:lastRenderedPageBreak/>
              <w:t>С.Михалков</w:t>
            </w:r>
            <w:proofErr w:type="spellEnd"/>
            <w:r>
              <w:t xml:space="preserve"> «Светофор»</w:t>
            </w:r>
          </w:p>
        </w:tc>
      </w:tr>
      <w:tr w:rsidR="00E342E5" w14:paraId="5AF37179" w14:textId="77777777">
        <w:tc>
          <w:tcPr>
            <w:tcW w:w="1809" w:type="dxa"/>
          </w:tcPr>
          <w:p w14:paraId="737C17D8" w14:textId="77777777" w:rsidR="00E342E5" w:rsidRDefault="0000000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Март </w:t>
            </w:r>
          </w:p>
          <w:p w14:paraId="7AABB087" w14:textId="77777777" w:rsidR="00E342E5" w:rsidRDefault="00000000">
            <w:pPr>
              <w:jc w:val="center"/>
            </w:pPr>
            <w:r>
              <w:t>«Автомобили»</w:t>
            </w:r>
          </w:p>
        </w:tc>
        <w:tc>
          <w:tcPr>
            <w:tcW w:w="3261" w:type="dxa"/>
          </w:tcPr>
          <w:p w14:paraId="27A01D03" w14:textId="77777777" w:rsidR="00E342E5" w:rsidRDefault="00000000">
            <w:r>
              <w:t>Закрепить знания детей о правилах поведения на улице</w:t>
            </w:r>
          </w:p>
        </w:tc>
        <w:tc>
          <w:tcPr>
            <w:tcW w:w="2409" w:type="dxa"/>
          </w:tcPr>
          <w:p w14:paraId="4485BA35" w14:textId="77777777" w:rsidR="00E342E5" w:rsidRDefault="00000000">
            <w:r>
              <w:t>«Какой огонек зажегся» - закрепить знания цветов светофора</w:t>
            </w:r>
          </w:p>
        </w:tc>
        <w:tc>
          <w:tcPr>
            <w:tcW w:w="2410" w:type="dxa"/>
          </w:tcPr>
          <w:p w14:paraId="59454CFB" w14:textId="77777777" w:rsidR="00E342E5" w:rsidRDefault="00000000">
            <w:proofErr w:type="spellStart"/>
            <w:r>
              <w:t>П.и</w:t>
            </w:r>
            <w:proofErr w:type="spellEnd"/>
            <w:r>
              <w:t xml:space="preserve">. «Собери светофор» - </w:t>
            </w:r>
            <w:proofErr w:type="spellStart"/>
            <w:r>
              <w:t>упр-ть</w:t>
            </w:r>
            <w:proofErr w:type="spellEnd"/>
            <w:r>
              <w:t xml:space="preserve"> в беге, форм-</w:t>
            </w:r>
            <w:proofErr w:type="spellStart"/>
            <w:r>
              <w:t>ть</w:t>
            </w:r>
            <w:proofErr w:type="spellEnd"/>
            <w:r>
              <w:t xml:space="preserve"> умение находить свое место в </w:t>
            </w:r>
            <w:proofErr w:type="spellStart"/>
            <w:r>
              <w:t>соот-ии</w:t>
            </w:r>
            <w:proofErr w:type="spellEnd"/>
            <w:r>
              <w:t xml:space="preserve"> с цветов сигнала светофора</w:t>
            </w:r>
          </w:p>
        </w:tc>
        <w:tc>
          <w:tcPr>
            <w:tcW w:w="2693" w:type="dxa"/>
          </w:tcPr>
          <w:p w14:paraId="52A72F32" w14:textId="77777777" w:rsidR="00E342E5" w:rsidRDefault="00000000">
            <w:r>
              <w:t>К макету остановки автобуса: закрепить правило – ожидая транспорт, нельзя стоять у края тротуара</w:t>
            </w:r>
          </w:p>
        </w:tc>
        <w:tc>
          <w:tcPr>
            <w:tcW w:w="2204" w:type="dxa"/>
          </w:tcPr>
          <w:p w14:paraId="72CA6E39" w14:textId="77777777" w:rsidR="00E342E5" w:rsidRDefault="00000000">
            <w:proofErr w:type="spellStart"/>
            <w:r>
              <w:t>А.Богданович</w:t>
            </w:r>
            <w:proofErr w:type="spellEnd"/>
            <w:r>
              <w:t xml:space="preserve"> «Пешеходу – малышу</w:t>
            </w:r>
          </w:p>
        </w:tc>
      </w:tr>
      <w:tr w:rsidR="00E342E5" w14:paraId="7462B466" w14:textId="77777777">
        <w:tc>
          <w:tcPr>
            <w:tcW w:w="1809" w:type="dxa"/>
          </w:tcPr>
          <w:p w14:paraId="48551708" w14:textId="77777777" w:rsidR="00E342E5" w:rsidRDefault="0000000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Апрель </w:t>
            </w:r>
          </w:p>
          <w:p w14:paraId="03617337" w14:textId="77777777" w:rsidR="00E342E5" w:rsidRDefault="00000000">
            <w:pPr>
              <w:jc w:val="center"/>
            </w:pPr>
            <w:r>
              <w:t>«</w:t>
            </w:r>
            <w:proofErr w:type="spellStart"/>
            <w:r>
              <w:t>Пешехды</w:t>
            </w:r>
            <w:proofErr w:type="spellEnd"/>
            <w:r>
              <w:t>»</w:t>
            </w:r>
          </w:p>
        </w:tc>
        <w:tc>
          <w:tcPr>
            <w:tcW w:w="3261" w:type="dxa"/>
          </w:tcPr>
          <w:p w14:paraId="4C8DA845" w14:textId="77777777" w:rsidR="00E342E5" w:rsidRDefault="00000000">
            <w:r>
              <w:t>Закрепить знания детей о правилах поведения на улице</w:t>
            </w:r>
          </w:p>
        </w:tc>
        <w:tc>
          <w:tcPr>
            <w:tcW w:w="2409" w:type="dxa"/>
          </w:tcPr>
          <w:p w14:paraId="717D4E1C" w14:textId="77777777" w:rsidR="00E342E5" w:rsidRDefault="00000000">
            <w:r>
              <w:t>«Машины» - учить различать виды транспорта</w:t>
            </w:r>
          </w:p>
        </w:tc>
        <w:tc>
          <w:tcPr>
            <w:tcW w:w="2410" w:type="dxa"/>
          </w:tcPr>
          <w:p w14:paraId="6F2A695A" w14:textId="77777777" w:rsidR="00E342E5" w:rsidRDefault="00000000">
            <w:r>
              <w:t>Катание на машине по кругу, друг за другом, выполняя повороты направо, налево</w:t>
            </w:r>
          </w:p>
        </w:tc>
        <w:tc>
          <w:tcPr>
            <w:tcW w:w="2693" w:type="dxa"/>
          </w:tcPr>
          <w:p w14:paraId="4918922A" w14:textId="77777777" w:rsidR="00E342E5" w:rsidRDefault="00000000">
            <w:r>
              <w:t>Наблюдение со стороны за проезжей частью улицы: отметить какие машины движутся по проезжей части (грузовые и легковые)</w:t>
            </w:r>
          </w:p>
        </w:tc>
        <w:tc>
          <w:tcPr>
            <w:tcW w:w="2204" w:type="dxa"/>
          </w:tcPr>
          <w:p w14:paraId="4EAC2176" w14:textId="77777777" w:rsidR="00E342E5" w:rsidRDefault="00000000">
            <w:proofErr w:type="spellStart"/>
            <w:r>
              <w:t>В.Берестов</w:t>
            </w:r>
            <w:proofErr w:type="spellEnd"/>
            <w:r>
              <w:t xml:space="preserve"> «Про машину»</w:t>
            </w:r>
          </w:p>
          <w:p w14:paraId="3C8C7B4B" w14:textId="77777777" w:rsidR="00E342E5" w:rsidRDefault="00000000">
            <w:proofErr w:type="spellStart"/>
            <w:r>
              <w:t>А.Барто</w:t>
            </w:r>
            <w:proofErr w:type="spellEnd"/>
            <w:r>
              <w:t xml:space="preserve"> «Грузовик»</w:t>
            </w:r>
          </w:p>
        </w:tc>
      </w:tr>
      <w:tr w:rsidR="00E342E5" w14:paraId="0130CC66" w14:textId="77777777">
        <w:tc>
          <w:tcPr>
            <w:tcW w:w="1809" w:type="dxa"/>
          </w:tcPr>
          <w:p w14:paraId="09AFAA30" w14:textId="77777777" w:rsidR="00E342E5" w:rsidRDefault="0000000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Май </w:t>
            </w:r>
          </w:p>
          <w:p w14:paraId="3320B41A" w14:textId="77777777" w:rsidR="00E342E5" w:rsidRDefault="00000000">
            <w:pPr>
              <w:jc w:val="center"/>
            </w:pPr>
            <w:r>
              <w:t>«Мой друг светофор»</w:t>
            </w:r>
          </w:p>
        </w:tc>
        <w:tc>
          <w:tcPr>
            <w:tcW w:w="3261" w:type="dxa"/>
          </w:tcPr>
          <w:p w14:paraId="08AA19EC" w14:textId="77777777" w:rsidR="00E342E5" w:rsidRDefault="00000000">
            <w:r>
              <w:t>Закрепить навыки безопасного поведения на дорогах</w:t>
            </w:r>
          </w:p>
        </w:tc>
        <w:tc>
          <w:tcPr>
            <w:tcW w:w="2409" w:type="dxa"/>
          </w:tcPr>
          <w:p w14:paraId="00B1295C" w14:textId="77777777" w:rsidR="00E342E5" w:rsidRDefault="00000000">
            <w:r>
              <w:t>«Какой огонек зажегся» - закрепить знания цветов светофора</w:t>
            </w:r>
          </w:p>
        </w:tc>
        <w:tc>
          <w:tcPr>
            <w:tcW w:w="2410" w:type="dxa"/>
          </w:tcPr>
          <w:p w14:paraId="278C71DC" w14:textId="77777777" w:rsidR="00E342E5" w:rsidRDefault="00000000">
            <w:proofErr w:type="spellStart"/>
            <w:r>
              <w:t>П.и</w:t>
            </w:r>
            <w:proofErr w:type="spellEnd"/>
            <w:r>
              <w:t xml:space="preserve">. «Светофор» - </w:t>
            </w:r>
            <w:proofErr w:type="spellStart"/>
            <w:r>
              <w:t>упр-ть</w:t>
            </w:r>
            <w:proofErr w:type="spellEnd"/>
            <w:r>
              <w:t xml:space="preserve"> в беге, умении действовать по сигналу светофора</w:t>
            </w:r>
          </w:p>
        </w:tc>
        <w:tc>
          <w:tcPr>
            <w:tcW w:w="2693" w:type="dxa"/>
          </w:tcPr>
          <w:p w14:paraId="51F8CAAE" w14:textId="77777777" w:rsidR="00E342E5" w:rsidRDefault="00000000">
            <w:pPr>
              <w:rPr>
                <w:b/>
                <w:sz w:val="28"/>
              </w:rPr>
            </w:pPr>
            <w:r>
              <w:t>К макету светофора: познакомить с назначением сигналов светофора, закрепить названия цветов</w:t>
            </w:r>
          </w:p>
        </w:tc>
        <w:tc>
          <w:tcPr>
            <w:tcW w:w="2204" w:type="dxa"/>
          </w:tcPr>
          <w:p w14:paraId="50845EAC" w14:textId="77777777" w:rsidR="00E342E5" w:rsidRDefault="00000000">
            <w:pPr>
              <w:rPr>
                <w:b/>
                <w:sz w:val="28"/>
              </w:rPr>
            </w:pPr>
            <w:proofErr w:type="spellStart"/>
            <w:r>
              <w:t>С.Михалков</w:t>
            </w:r>
            <w:proofErr w:type="spellEnd"/>
            <w:r>
              <w:t xml:space="preserve"> «Светофор»</w:t>
            </w:r>
          </w:p>
        </w:tc>
      </w:tr>
    </w:tbl>
    <w:p w14:paraId="481E0559" w14:textId="77777777" w:rsidR="00E342E5" w:rsidRDefault="00E342E5">
      <w:pPr>
        <w:sectPr w:rsidR="00E342E5">
          <w:footerReference w:type="default" r:id="rId26"/>
          <w:pgSz w:w="16838" w:h="11906" w:orient="landscape"/>
          <w:pgMar w:top="851" w:right="1134" w:bottom="1701" w:left="1134" w:header="709" w:footer="709" w:gutter="0"/>
          <w:cols w:space="720"/>
        </w:sectPr>
      </w:pPr>
    </w:p>
    <w:tbl>
      <w:tblPr>
        <w:tblStyle w:val="af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6946"/>
      </w:tblGrid>
      <w:tr w:rsidR="00E342E5" w14:paraId="0F6D8E91" w14:textId="77777777"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14:paraId="42C00C30" w14:textId="77777777" w:rsidR="00E342E5" w:rsidRDefault="00E342E5">
            <w:pPr>
              <w:tabs>
                <w:tab w:val="left" w:pos="465"/>
              </w:tabs>
              <w:ind w:right="580"/>
              <w:rPr>
                <w:sz w:val="2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CA05F1C" w14:textId="492C07E7" w:rsidR="00E342E5" w:rsidRDefault="00000000">
            <w:pPr>
              <w:rPr>
                <w:sz w:val="28"/>
              </w:rPr>
            </w:pPr>
            <w:r>
              <w:t xml:space="preserve">Приложение к </w:t>
            </w:r>
            <w:proofErr w:type="gramStart"/>
            <w:r>
              <w:t>рабочей  программе</w:t>
            </w:r>
            <w:proofErr w:type="gramEnd"/>
            <w:r>
              <w:t xml:space="preserve"> воспитателей группы раннего возраста № 9 </w:t>
            </w:r>
            <w:proofErr w:type="gramStart"/>
            <w:r>
              <w:t>общеразвивающей  направленности( 2</w:t>
            </w:r>
            <w:proofErr w:type="gramEnd"/>
            <w:r>
              <w:t>-3 года) на 202</w:t>
            </w:r>
            <w:r w:rsidR="007579DF">
              <w:t>5</w:t>
            </w:r>
            <w:r>
              <w:t>-202</w:t>
            </w:r>
            <w:r w:rsidR="007579DF">
              <w:t>6</w:t>
            </w:r>
            <w:r>
              <w:t xml:space="preserve"> учебный год</w:t>
            </w:r>
          </w:p>
        </w:tc>
      </w:tr>
    </w:tbl>
    <w:p w14:paraId="7902F889" w14:textId="77777777" w:rsidR="00E342E5" w:rsidRDefault="00E342E5">
      <w:pPr>
        <w:tabs>
          <w:tab w:val="left" w:pos="465"/>
        </w:tabs>
        <w:ind w:right="580"/>
        <w:rPr>
          <w:sz w:val="28"/>
        </w:rPr>
      </w:pPr>
    </w:p>
    <w:p w14:paraId="020591E4" w14:textId="77777777" w:rsidR="00E342E5" w:rsidRDefault="00000000">
      <w:pPr>
        <w:spacing w:line="360" w:lineRule="auto"/>
        <w:ind w:right="4900"/>
        <w:jc w:val="right"/>
        <w:rPr>
          <w:b/>
          <w:sz w:val="28"/>
        </w:rPr>
      </w:pPr>
      <w:r>
        <w:rPr>
          <w:b/>
          <w:sz w:val="28"/>
        </w:rPr>
        <w:t>Работа с родителями</w:t>
      </w:r>
    </w:p>
    <w:p w14:paraId="2ABA7D85" w14:textId="77777777" w:rsidR="00E342E5" w:rsidRDefault="00000000">
      <w:pPr>
        <w:spacing w:line="360" w:lineRule="auto"/>
        <w:ind w:right="490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Сентябрь 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3260"/>
        <w:gridCol w:w="3260"/>
        <w:gridCol w:w="2268"/>
      </w:tblGrid>
      <w:tr w:rsidR="00E342E5" w14:paraId="44514FFF" w14:textId="77777777">
        <w:trPr>
          <w:trHeight w:val="780"/>
        </w:trPr>
        <w:tc>
          <w:tcPr>
            <w:tcW w:w="3227" w:type="dxa"/>
            <w:tcBorders>
              <w:bottom w:val="single" w:sz="4" w:space="0" w:color="000000"/>
            </w:tcBorders>
          </w:tcPr>
          <w:p w14:paraId="4F6E18CE" w14:textId="77777777" w:rsidR="00E342E5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Активные формы работы</w:t>
            </w:r>
          </w:p>
          <w:p w14:paraId="4DBA7E3D" w14:textId="77777777" w:rsidR="00E342E5" w:rsidRDefault="00E342E5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0689B71E" w14:textId="77777777" w:rsidR="00E342E5" w:rsidRDefault="00E342E5">
            <w:pPr>
              <w:jc w:val="center"/>
              <w:rPr>
                <w:sz w:val="24"/>
              </w:rPr>
            </w:pPr>
          </w:p>
          <w:p w14:paraId="6C429BEA" w14:textId="77777777" w:rsidR="00E342E5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 информация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2644BAE" w14:textId="77777777" w:rsidR="00E342E5" w:rsidRDefault="00E342E5">
            <w:pPr>
              <w:rPr>
                <w:sz w:val="24"/>
              </w:rPr>
            </w:pPr>
          </w:p>
          <w:p w14:paraId="6CB82CCC" w14:textId="77777777" w:rsidR="00E342E5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 работа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709B7F19" w14:textId="77777777" w:rsidR="00E342E5" w:rsidRDefault="00E342E5">
            <w:pPr>
              <w:rPr>
                <w:b/>
                <w:sz w:val="24"/>
              </w:rPr>
            </w:pPr>
          </w:p>
          <w:p w14:paraId="1867DEFE" w14:textId="77777777" w:rsidR="00E342E5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Цель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3E261F4" w14:textId="77777777" w:rsidR="00E342E5" w:rsidRDefault="00E342E5">
            <w:pPr>
              <w:rPr>
                <w:b/>
                <w:sz w:val="24"/>
              </w:rPr>
            </w:pPr>
          </w:p>
          <w:p w14:paraId="7ED4C9DE" w14:textId="77777777" w:rsidR="00E342E5" w:rsidRDefault="0000000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E342E5" w14:paraId="72E148BF" w14:textId="77777777">
        <w:trPr>
          <w:trHeight w:val="181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6B755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Родительское собрание «Партнерство семьи и детского сада».</w:t>
            </w:r>
          </w:p>
          <w:p w14:paraId="2B6445F2" w14:textId="77777777" w:rsidR="00E342E5" w:rsidRDefault="00E342E5">
            <w:pPr>
              <w:jc w:val="center"/>
              <w:rPr>
                <w:sz w:val="24"/>
              </w:rPr>
            </w:pPr>
          </w:p>
          <w:p w14:paraId="40DC1760" w14:textId="77777777" w:rsidR="00E342E5" w:rsidRDefault="00E342E5">
            <w:pPr>
              <w:jc w:val="center"/>
              <w:rPr>
                <w:sz w:val="24"/>
              </w:rPr>
            </w:pPr>
          </w:p>
          <w:p w14:paraId="56799C22" w14:textId="77777777" w:rsidR="00E342E5" w:rsidRDefault="00E342E5">
            <w:pPr>
              <w:jc w:val="center"/>
              <w:rPr>
                <w:sz w:val="24"/>
              </w:rPr>
            </w:pPr>
          </w:p>
          <w:p w14:paraId="1267B186" w14:textId="77777777" w:rsidR="00E342E5" w:rsidRDefault="00E342E5">
            <w:pPr>
              <w:jc w:val="center"/>
              <w:rPr>
                <w:sz w:val="24"/>
              </w:rPr>
            </w:pPr>
          </w:p>
          <w:p w14:paraId="2F122E1C" w14:textId="77777777" w:rsidR="00E342E5" w:rsidRDefault="00E342E5">
            <w:pPr>
              <w:jc w:val="center"/>
              <w:rPr>
                <w:sz w:val="24"/>
              </w:rPr>
            </w:pPr>
          </w:p>
          <w:p w14:paraId="677FA623" w14:textId="77777777" w:rsidR="00E342E5" w:rsidRDefault="00E342E5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27156EDF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«Режим дня», «Наша непосредственно-образовательная деятельность», «Адаптация», «Что должно быть в шкафчике», «Объявления» и т.д.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7C4B38E6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Беседы по адаптации, режиму дня.</w:t>
            </w:r>
          </w:p>
          <w:p w14:paraId="6CD2D23A" w14:textId="77777777" w:rsidR="00E342E5" w:rsidRDefault="00E342E5">
            <w:pPr>
              <w:ind w:right="4900"/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6ED7F2E1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Повысить эффективность позитивных воспитательных влияний учреждения на детей.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6D8D8CA9" w14:textId="77777777" w:rsidR="00E342E5" w:rsidRDefault="00E342E5">
            <w:pPr>
              <w:rPr>
                <w:sz w:val="24"/>
              </w:rPr>
            </w:pPr>
          </w:p>
          <w:p w14:paraId="6A5A1106" w14:textId="77777777" w:rsidR="00E342E5" w:rsidRDefault="00E342E5">
            <w:pPr>
              <w:rPr>
                <w:sz w:val="24"/>
              </w:rPr>
            </w:pPr>
          </w:p>
          <w:p w14:paraId="1C4C0719" w14:textId="77777777" w:rsidR="00E342E5" w:rsidRDefault="00E342E5">
            <w:pPr>
              <w:rPr>
                <w:sz w:val="24"/>
              </w:rPr>
            </w:pPr>
          </w:p>
          <w:p w14:paraId="2BB8FD7C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</w:tr>
      <w:tr w:rsidR="00E342E5" w14:paraId="62ACFDA2" w14:textId="77777777">
        <w:trPr>
          <w:trHeight w:val="127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0CB43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Педагогические беседы с родителями «Беседы на волнующие темы для родителей» 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64729730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«Профилактика ДТП»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1B1F0214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Беседы с родителями вновь прибывших детей.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0F9F737D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Оказать родителям своевременную помощь по вопросам воспитания детей 2-3 лет.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731E3B0E" w14:textId="77777777" w:rsidR="00E342E5" w:rsidRDefault="00E342E5">
            <w:pPr>
              <w:rPr>
                <w:sz w:val="24"/>
              </w:rPr>
            </w:pPr>
          </w:p>
          <w:p w14:paraId="69CC6E36" w14:textId="77777777" w:rsidR="00E342E5" w:rsidRDefault="00000000">
            <w:pPr>
              <w:rPr>
                <w:sz w:val="24"/>
              </w:rPr>
            </w:pPr>
            <w:r>
              <w:rPr>
                <w:sz w:val="24"/>
              </w:rPr>
              <w:t>Воспитатели.</w:t>
            </w:r>
          </w:p>
        </w:tc>
      </w:tr>
    </w:tbl>
    <w:p w14:paraId="218B1EE6" w14:textId="77777777" w:rsidR="00E342E5" w:rsidRDefault="00E342E5">
      <w:pPr>
        <w:ind w:right="4900"/>
        <w:rPr>
          <w:b/>
          <w:sz w:val="28"/>
        </w:rPr>
      </w:pPr>
    </w:p>
    <w:p w14:paraId="712D185F" w14:textId="77777777" w:rsidR="00E342E5" w:rsidRDefault="00000000">
      <w:pPr>
        <w:ind w:right="490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Октябрь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3260"/>
        <w:gridCol w:w="3260"/>
        <w:gridCol w:w="2268"/>
      </w:tblGrid>
      <w:tr w:rsidR="00E342E5" w14:paraId="2E184017" w14:textId="77777777">
        <w:trPr>
          <w:trHeight w:val="154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CE4E7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Выставка поделок из природного материала «Золотая осень»</w:t>
            </w:r>
          </w:p>
          <w:p w14:paraId="0BB65D72" w14:textId="77777777" w:rsidR="00E342E5" w:rsidRDefault="00E342E5">
            <w:pPr>
              <w:jc w:val="center"/>
              <w:rPr>
                <w:sz w:val="28"/>
              </w:rPr>
            </w:pPr>
          </w:p>
          <w:p w14:paraId="6E2B84A0" w14:textId="77777777" w:rsidR="00E342E5" w:rsidRDefault="00E342E5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168BE065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«Подвижная игра в жизни ребенка»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0F2C3652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Беседы «Совместный труд ребенка и взрослого»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2E2CA109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Привлечь родителей к экологическому воспитанию детей, совместному труду; сплочение в общем деле.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012AA76C" w14:textId="77777777" w:rsidR="00E342E5" w:rsidRDefault="00E342E5">
            <w:pPr>
              <w:rPr>
                <w:sz w:val="28"/>
              </w:rPr>
            </w:pPr>
          </w:p>
          <w:p w14:paraId="5C6582D8" w14:textId="77777777" w:rsidR="00E342E5" w:rsidRDefault="00E342E5">
            <w:pPr>
              <w:rPr>
                <w:sz w:val="28"/>
              </w:rPr>
            </w:pPr>
          </w:p>
          <w:p w14:paraId="3D59838B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 xml:space="preserve">Воспитатели </w:t>
            </w:r>
          </w:p>
        </w:tc>
      </w:tr>
      <w:tr w:rsidR="00E342E5" w14:paraId="1052BCB8" w14:textId="77777777">
        <w:trPr>
          <w:trHeight w:val="101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F8EF7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Совместная подготовка группы к зиме (утепление окон)</w:t>
            </w:r>
          </w:p>
          <w:p w14:paraId="33FC870D" w14:textId="77777777" w:rsidR="00E342E5" w:rsidRDefault="00E342E5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79D5D828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Советы воспитателей: «Режим – это важно!», «Роль семьи в воспитании детей»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1BD27FF4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Беседы «Одежда детей в группе и на улице»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75836C35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Настроить родителей на плодотворную совместную работу по плану и правилам группы.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DDB32C7" w14:textId="77777777" w:rsidR="00E342E5" w:rsidRDefault="00E342E5">
            <w:pPr>
              <w:rPr>
                <w:sz w:val="28"/>
              </w:rPr>
            </w:pPr>
          </w:p>
          <w:p w14:paraId="6D37CA24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Воспитатели, родители.</w:t>
            </w:r>
          </w:p>
        </w:tc>
      </w:tr>
    </w:tbl>
    <w:p w14:paraId="511E9936" w14:textId="77777777" w:rsidR="00E342E5" w:rsidRDefault="00E342E5">
      <w:pPr>
        <w:ind w:right="4900"/>
        <w:rPr>
          <w:b/>
          <w:sz w:val="28"/>
        </w:rPr>
      </w:pPr>
    </w:p>
    <w:p w14:paraId="1DE89991" w14:textId="77777777" w:rsidR="00E342E5" w:rsidRDefault="00000000">
      <w:pPr>
        <w:ind w:right="490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Ноябрь 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3260"/>
        <w:gridCol w:w="3260"/>
        <w:gridCol w:w="2268"/>
      </w:tblGrid>
      <w:tr w:rsidR="00E342E5" w14:paraId="4EEADF99" w14:textId="77777777">
        <w:trPr>
          <w:trHeight w:val="154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80732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Фотовыставка «Золотая осень»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6F18F9DB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Фотовыставка, консультация «Начнем утро с зарядки»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2C362798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Советы по оформлению семейного фото.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3499AE63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Привлечь родителей к совместному созданию с детьми фотографий.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06C3E057" w14:textId="77777777" w:rsidR="00E342E5" w:rsidRDefault="00E342E5">
            <w:pPr>
              <w:rPr>
                <w:sz w:val="28"/>
              </w:rPr>
            </w:pPr>
          </w:p>
          <w:p w14:paraId="23820AF3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Воспитатели, родители.</w:t>
            </w:r>
          </w:p>
        </w:tc>
      </w:tr>
      <w:tr w:rsidR="00E342E5" w14:paraId="0B111EC6" w14:textId="77777777">
        <w:trPr>
          <w:trHeight w:val="101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0C9D3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«Поможем тем, кто рядом» изготовление кормушек для птиц.</w:t>
            </w:r>
          </w:p>
          <w:p w14:paraId="049B63F2" w14:textId="77777777" w:rsidR="00E342E5" w:rsidRDefault="00E342E5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5855E88B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Стихи об осени, птицах для совместного чтения. Беседы «Покормите птиц зимой», «Профилактика гриппа»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72C70E16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Беседы «Совместный труд», развешивание кормушек для зимующих птиц. Беседа о здоровье детей, индивидуальных способах профилактики и лечения.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597449EB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Привлечь родителей к экологическому воспитанию детей, совместному труду; сплочение в общем деле. Снизить заболеваемость детей.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D4493D0" w14:textId="77777777" w:rsidR="00E342E5" w:rsidRDefault="00E342E5">
            <w:pPr>
              <w:rPr>
                <w:sz w:val="28"/>
              </w:rPr>
            </w:pPr>
          </w:p>
          <w:p w14:paraId="2AE76B6E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Воспитатели, родители, медсестра.</w:t>
            </w:r>
          </w:p>
        </w:tc>
      </w:tr>
    </w:tbl>
    <w:p w14:paraId="2AD6542B" w14:textId="77777777" w:rsidR="00E342E5" w:rsidRDefault="00E342E5">
      <w:pPr>
        <w:ind w:right="4900"/>
        <w:jc w:val="center"/>
        <w:rPr>
          <w:b/>
          <w:sz w:val="28"/>
        </w:rPr>
      </w:pPr>
    </w:p>
    <w:p w14:paraId="7B67BEF9" w14:textId="77777777" w:rsidR="00E342E5" w:rsidRDefault="00000000">
      <w:pPr>
        <w:ind w:right="490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Декабрь 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3260"/>
        <w:gridCol w:w="3260"/>
        <w:gridCol w:w="2268"/>
      </w:tblGrid>
      <w:tr w:rsidR="00E342E5" w14:paraId="32CD86D1" w14:textId="77777777">
        <w:trPr>
          <w:trHeight w:val="98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64FFD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Родительское собрание «К нам шагает Новый год»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31078EBA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«Зимние игры и развлечения», «Если у ребенка плохой аппетит»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09FB4C0B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Советы и рекомендации медсестры.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08A0E6A4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Обеспечение условий комфортной адаптации детей и родителей к ДОУ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FBCCE3D" w14:textId="77777777" w:rsidR="00E342E5" w:rsidRDefault="00E342E5">
            <w:pPr>
              <w:rPr>
                <w:sz w:val="28"/>
              </w:rPr>
            </w:pPr>
          </w:p>
          <w:p w14:paraId="2940B787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Воспитатели, медсестра.</w:t>
            </w:r>
          </w:p>
        </w:tc>
      </w:tr>
    </w:tbl>
    <w:p w14:paraId="11B9D26D" w14:textId="77777777" w:rsidR="00E342E5" w:rsidRDefault="00E342E5">
      <w:pPr>
        <w:ind w:right="4900"/>
        <w:jc w:val="center"/>
        <w:rPr>
          <w:b/>
          <w:sz w:val="28"/>
        </w:rPr>
      </w:pPr>
    </w:p>
    <w:tbl>
      <w:tblPr>
        <w:tblStyle w:val="af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3544"/>
        <w:gridCol w:w="3260"/>
        <w:gridCol w:w="3260"/>
        <w:gridCol w:w="2268"/>
      </w:tblGrid>
      <w:tr w:rsidR="00E342E5" w14:paraId="32625405" w14:textId="77777777">
        <w:trPr>
          <w:trHeight w:val="15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A528D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«К нам шагает Новый год» привлечение родителей к праздничному украшению группы.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0CCDB27C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«Игры с детьми в праздники»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4A44E88F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Приобретение и изготовление украшений в группу.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509A818D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Формировать у детей и родителей интерес и желание совместно украсить группу к празднику.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268E2A0" w14:textId="77777777" w:rsidR="00E342E5" w:rsidRDefault="00E342E5">
            <w:pPr>
              <w:rPr>
                <w:sz w:val="28"/>
              </w:rPr>
            </w:pPr>
          </w:p>
          <w:p w14:paraId="1CCAFD40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Воспитатели, родители.</w:t>
            </w:r>
          </w:p>
        </w:tc>
      </w:tr>
    </w:tbl>
    <w:p w14:paraId="013E2082" w14:textId="77777777" w:rsidR="00E342E5" w:rsidRDefault="00E342E5">
      <w:pPr>
        <w:rPr>
          <w:b/>
          <w:sz w:val="28"/>
        </w:rPr>
      </w:pPr>
    </w:p>
    <w:p w14:paraId="4771C2CA" w14:textId="77777777" w:rsidR="00E342E5" w:rsidRDefault="0000000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Январь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3260"/>
        <w:gridCol w:w="3260"/>
        <w:gridCol w:w="2268"/>
      </w:tblGrid>
      <w:tr w:rsidR="00E342E5" w14:paraId="30121B74" w14:textId="77777777">
        <w:trPr>
          <w:trHeight w:val="154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A95A0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Конкурс – выставка «Волшебные снежинки!»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325B030D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«Какие бывают снежинки»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6890E129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Советы для родителей по изготовлению снежинок вместе с детьми.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191AE120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Формировать у детей и родителей интерес к совместному творчеству.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73B4C70" w14:textId="77777777" w:rsidR="00E342E5" w:rsidRDefault="00E342E5">
            <w:pPr>
              <w:rPr>
                <w:sz w:val="28"/>
              </w:rPr>
            </w:pPr>
          </w:p>
          <w:p w14:paraId="78F026EC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Воспитатели, родители.</w:t>
            </w:r>
          </w:p>
        </w:tc>
      </w:tr>
      <w:tr w:rsidR="00E342E5" w14:paraId="1E7B81A8" w14:textId="77777777">
        <w:trPr>
          <w:trHeight w:val="101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40463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День добрых дел «Снежные постройки»</w:t>
            </w:r>
          </w:p>
          <w:p w14:paraId="32191C3D" w14:textId="77777777" w:rsidR="00E342E5" w:rsidRDefault="00E342E5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085D1493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«Лепим из снега!», пословицы и поговорки о зиме, зимние стихи.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75EAF8A8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Советы по изготовлению построек, горки, использованию орудий труда.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52523A25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Организация совместной деятельности по оформлению участка зимними постройками. Положительные эмоции всех участников, оздоровление.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78D73AF" w14:textId="77777777" w:rsidR="00E342E5" w:rsidRDefault="00E342E5">
            <w:pPr>
              <w:rPr>
                <w:sz w:val="28"/>
              </w:rPr>
            </w:pPr>
          </w:p>
          <w:p w14:paraId="489BDD09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Воспитатели, родители.</w:t>
            </w:r>
          </w:p>
        </w:tc>
      </w:tr>
    </w:tbl>
    <w:p w14:paraId="0329C647" w14:textId="77777777" w:rsidR="00E342E5" w:rsidRDefault="00E342E5">
      <w:pPr>
        <w:jc w:val="center"/>
        <w:rPr>
          <w:b/>
          <w:sz w:val="28"/>
        </w:rPr>
      </w:pPr>
    </w:p>
    <w:p w14:paraId="74A846C4" w14:textId="77777777" w:rsidR="00E342E5" w:rsidRDefault="00000000">
      <w:pPr>
        <w:jc w:val="center"/>
        <w:rPr>
          <w:b/>
          <w:sz w:val="28"/>
        </w:rPr>
      </w:pPr>
      <w:r>
        <w:rPr>
          <w:b/>
          <w:sz w:val="28"/>
        </w:rPr>
        <w:t>Февраль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3260"/>
        <w:gridCol w:w="3260"/>
        <w:gridCol w:w="2268"/>
      </w:tblGrid>
      <w:tr w:rsidR="00E342E5" w14:paraId="07810016" w14:textId="77777777">
        <w:trPr>
          <w:trHeight w:val="154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FB727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Привлечение родителей к расчистке участка от снега.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4E123DF1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«Растим будущего мужчину»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2CDF1A3F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Советы по изготовлению подарков ко дню Защитника Отечества из нетрадиционного материала (бросовый, природный), показ образ.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05FEB89C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Организация совместной деятельности по расчистке участка от снега.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7FCE45C" w14:textId="77777777" w:rsidR="00E342E5" w:rsidRDefault="00E342E5">
            <w:pPr>
              <w:rPr>
                <w:sz w:val="28"/>
              </w:rPr>
            </w:pPr>
          </w:p>
          <w:p w14:paraId="5BD14CED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Воспитатели, родители.</w:t>
            </w:r>
          </w:p>
        </w:tc>
      </w:tr>
      <w:tr w:rsidR="00E342E5" w14:paraId="66D2DDB6" w14:textId="77777777">
        <w:trPr>
          <w:trHeight w:val="101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CF340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Фотовыставка «Лучше папы друга нет!» </w:t>
            </w:r>
          </w:p>
          <w:p w14:paraId="6F3CE558" w14:textId="77777777" w:rsidR="00E342E5" w:rsidRDefault="00E342E5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0E374DFE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Организация фотовыставки «Мой папа – лучше всех!»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7AB7C7D6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Сбор фото рассказов, их оформление, советы по тексту, подбор стихов.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777A5047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Привлечь мам и детей к оформлению выставки – поздравления к дню Защитника Отечества. Воспитывать у детей желание порадовать близкого человека, проявлять творчество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2A66B798" w14:textId="77777777" w:rsidR="00E342E5" w:rsidRDefault="00E342E5">
            <w:pPr>
              <w:rPr>
                <w:sz w:val="28"/>
              </w:rPr>
            </w:pPr>
          </w:p>
          <w:p w14:paraId="419E092D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Воспитатели, мамы.</w:t>
            </w:r>
          </w:p>
        </w:tc>
      </w:tr>
    </w:tbl>
    <w:p w14:paraId="42906B34" w14:textId="77777777" w:rsidR="00E342E5" w:rsidRDefault="00E342E5">
      <w:pPr>
        <w:jc w:val="center"/>
        <w:rPr>
          <w:b/>
          <w:sz w:val="28"/>
        </w:rPr>
      </w:pPr>
    </w:p>
    <w:p w14:paraId="396D8CCC" w14:textId="77777777" w:rsidR="00E342E5" w:rsidRDefault="0000000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Март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3260"/>
        <w:gridCol w:w="3260"/>
        <w:gridCol w:w="2268"/>
      </w:tblGrid>
      <w:tr w:rsidR="00E342E5" w14:paraId="267B6C71" w14:textId="77777777">
        <w:trPr>
          <w:trHeight w:val="154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F3EF5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Выставка поделок «Золотые руки наших мам!»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55DF1678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«Авторитет родителей – необходимое условие правильного воспитания»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6A6DCEC9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Подбор стихов к празднику.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11A2E304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Привлечь пап и детей к оформлению – поздравления к Международному женскому дню. Воспитывать желание делать подарки, проявлять творчество.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30EBDCCE" w14:textId="77777777" w:rsidR="00E342E5" w:rsidRDefault="00E342E5">
            <w:pPr>
              <w:rPr>
                <w:sz w:val="28"/>
              </w:rPr>
            </w:pPr>
          </w:p>
          <w:p w14:paraId="6382A832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Воспитатели, папы.</w:t>
            </w:r>
          </w:p>
        </w:tc>
      </w:tr>
      <w:tr w:rsidR="00E342E5" w14:paraId="0638FF7F" w14:textId="77777777">
        <w:trPr>
          <w:trHeight w:val="101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C0291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Совместно проведенный весенний праздник.</w:t>
            </w:r>
          </w:p>
          <w:p w14:paraId="49FB5482" w14:textId="77777777" w:rsidR="00E342E5" w:rsidRDefault="00E342E5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49E5E547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«Весенние стихи», «Приметы и пословицы о весне»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1399BDC5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 xml:space="preserve">Разучивание стихов, советы по оздоровлению. 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0C11F467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Формировать у родителей и детей желание участвовать в совместном празднике, получить положительные эмоции.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27D9D1FC" w14:textId="77777777" w:rsidR="00E342E5" w:rsidRDefault="00E342E5">
            <w:pPr>
              <w:rPr>
                <w:sz w:val="28"/>
              </w:rPr>
            </w:pPr>
          </w:p>
          <w:p w14:paraId="6A597DB9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Воспитатели, родители.</w:t>
            </w:r>
          </w:p>
        </w:tc>
      </w:tr>
    </w:tbl>
    <w:p w14:paraId="53AE6415" w14:textId="77777777" w:rsidR="00E342E5" w:rsidRDefault="00E342E5">
      <w:pPr>
        <w:jc w:val="center"/>
        <w:rPr>
          <w:b/>
          <w:sz w:val="28"/>
        </w:rPr>
      </w:pPr>
    </w:p>
    <w:p w14:paraId="64425544" w14:textId="77777777" w:rsidR="00E342E5" w:rsidRDefault="00E342E5">
      <w:pPr>
        <w:jc w:val="center"/>
        <w:rPr>
          <w:b/>
          <w:sz w:val="28"/>
        </w:rPr>
      </w:pPr>
    </w:p>
    <w:p w14:paraId="5FCDF129" w14:textId="77777777" w:rsidR="00E342E5" w:rsidRDefault="00E342E5">
      <w:pPr>
        <w:jc w:val="center"/>
        <w:rPr>
          <w:b/>
          <w:sz w:val="28"/>
        </w:rPr>
      </w:pPr>
    </w:p>
    <w:p w14:paraId="7AA99B77" w14:textId="77777777" w:rsidR="00E342E5" w:rsidRDefault="00E342E5">
      <w:pPr>
        <w:jc w:val="center"/>
        <w:rPr>
          <w:b/>
          <w:sz w:val="28"/>
        </w:rPr>
      </w:pPr>
    </w:p>
    <w:p w14:paraId="57BE21CF" w14:textId="77777777" w:rsidR="00E342E5" w:rsidRDefault="0000000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Апрель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3260"/>
        <w:gridCol w:w="3260"/>
        <w:gridCol w:w="2268"/>
      </w:tblGrid>
      <w:tr w:rsidR="00E342E5" w14:paraId="7522C733" w14:textId="77777777">
        <w:trPr>
          <w:trHeight w:val="154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3EC86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Организация изобразительной выставки «Весна пришла, птиц позвала!»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6135A0DA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Оформление выставки рисунков – «Весна пришла!», стихи о птицах.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6168B2AB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Объяснение заданий, советы по использованию творческого подхода, подбор стихов о птицах.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089B4468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Привлечь родителей к совместной деятельности дома с детьми, воспитывать желание вместе доводить дело до конца и видеть свой результат на выставке, углублять знания детей о птицах.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79C0E0A" w14:textId="77777777" w:rsidR="00E342E5" w:rsidRDefault="00E342E5">
            <w:pPr>
              <w:rPr>
                <w:sz w:val="28"/>
              </w:rPr>
            </w:pPr>
          </w:p>
          <w:p w14:paraId="48D381AE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Воспитатели, родители.</w:t>
            </w:r>
          </w:p>
        </w:tc>
      </w:tr>
      <w:tr w:rsidR="00E342E5" w14:paraId="59651232" w14:textId="77777777">
        <w:trPr>
          <w:trHeight w:val="101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0EB4F" w14:textId="77777777" w:rsidR="00E342E5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Совместное создание в группе огорода на окне.</w:t>
            </w:r>
          </w:p>
          <w:p w14:paraId="1F90123D" w14:textId="77777777" w:rsidR="00E342E5" w:rsidRDefault="00E342E5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75186E25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«Что посадим в огороде?», «Стихи о растениях», фоторепортаж «Как мы ухаживаем за растениями»</w:t>
            </w:r>
          </w:p>
          <w:p w14:paraId="4546864A" w14:textId="77777777" w:rsidR="00E342E5" w:rsidRDefault="00E342E5">
            <w:pPr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3D9AA0AC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Сбор семян, подготовка земли, творческое оформление огорода.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7012AD84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Приобщить родителей к созданию в группе огорода, знакомству детей с растениями, уход за ними.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797824A" w14:textId="77777777" w:rsidR="00E342E5" w:rsidRDefault="00E342E5">
            <w:pPr>
              <w:rPr>
                <w:sz w:val="28"/>
              </w:rPr>
            </w:pPr>
          </w:p>
          <w:p w14:paraId="2A6E0290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Воспитатели, родители.</w:t>
            </w:r>
          </w:p>
        </w:tc>
      </w:tr>
    </w:tbl>
    <w:p w14:paraId="1577F7BC" w14:textId="77777777" w:rsidR="00E342E5" w:rsidRDefault="00E342E5">
      <w:pPr>
        <w:jc w:val="center"/>
        <w:rPr>
          <w:b/>
          <w:sz w:val="28"/>
        </w:rPr>
      </w:pPr>
    </w:p>
    <w:p w14:paraId="3667AC88" w14:textId="77777777" w:rsidR="00E342E5" w:rsidRDefault="0000000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Май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3260"/>
        <w:gridCol w:w="3260"/>
        <w:gridCol w:w="2268"/>
      </w:tblGrid>
      <w:tr w:rsidR="00E342E5" w14:paraId="630260A0" w14:textId="77777777">
        <w:trPr>
          <w:trHeight w:val="154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2B0F4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Организация выставки – поздравления к Дню Победы.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795B486B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Выставка «Звезда памяти», информационные файлы «Мои родные защищали Родину»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3DF63186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Советы по оформлению, подбор стихов, поздравлений.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28D6B6E0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 xml:space="preserve">Привлечь родителей к изготовлению «Звезды памяти» из любого материала.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0327701" w14:textId="77777777" w:rsidR="00E342E5" w:rsidRDefault="00E342E5">
            <w:pPr>
              <w:rPr>
                <w:sz w:val="28"/>
              </w:rPr>
            </w:pPr>
          </w:p>
          <w:p w14:paraId="3B0C5414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Воспитатели, родители.</w:t>
            </w:r>
          </w:p>
        </w:tc>
      </w:tr>
      <w:tr w:rsidR="00E342E5" w14:paraId="5A515D34" w14:textId="77777777">
        <w:trPr>
          <w:trHeight w:val="101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1C066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Родительское собрание «Успехи группы раннего возраста»</w:t>
            </w:r>
          </w:p>
          <w:p w14:paraId="0E7F06F0" w14:textId="77777777" w:rsidR="00E342E5" w:rsidRDefault="00E342E5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3A39DEA8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Консультация «Безопасность детей – забота взрослых»</w:t>
            </w:r>
          </w:p>
          <w:p w14:paraId="591FB915" w14:textId="77777777" w:rsidR="00E342E5" w:rsidRDefault="00E342E5">
            <w:pPr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310C439B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Выбор помощи на следующий год, рекомендации по одежде. Советы по безопасности детей на дороге в летний период.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3E8A5724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Дать информацию об успехах детей на конец учебного года, познакомить с планом работы на летней период.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5C3DE501" w14:textId="77777777" w:rsidR="00E342E5" w:rsidRDefault="00E342E5">
            <w:pPr>
              <w:rPr>
                <w:sz w:val="28"/>
              </w:rPr>
            </w:pPr>
          </w:p>
          <w:p w14:paraId="4D874AE7" w14:textId="77777777" w:rsidR="00E342E5" w:rsidRDefault="00000000">
            <w:pPr>
              <w:rPr>
                <w:sz w:val="28"/>
              </w:rPr>
            </w:pPr>
            <w:r>
              <w:rPr>
                <w:sz w:val="28"/>
              </w:rPr>
              <w:t>Воспитатели, родители.</w:t>
            </w:r>
          </w:p>
        </w:tc>
      </w:tr>
    </w:tbl>
    <w:p w14:paraId="7E717332" w14:textId="77777777" w:rsidR="00E342E5" w:rsidRDefault="00E342E5">
      <w:pPr>
        <w:rPr>
          <w:sz w:val="28"/>
        </w:rPr>
      </w:pPr>
    </w:p>
    <w:sectPr w:rsidR="00E342E5">
      <w:pgSz w:w="16838" w:h="11906" w:orient="landscape"/>
      <w:pgMar w:top="851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7917" w14:textId="77777777" w:rsidR="00CF4198" w:rsidRDefault="00CF4198">
      <w:r>
        <w:separator/>
      </w:r>
    </w:p>
  </w:endnote>
  <w:endnote w:type="continuationSeparator" w:id="0">
    <w:p w14:paraId="51FE2E12" w14:textId="77777777" w:rsidR="00CF4198" w:rsidRDefault="00CF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0EE7" w14:textId="77777777" w:rsidR="00E342E5" w:rsidRDefault="0000000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C3D66">
      <w:rPr>
        <w:noProof/>
      </w:rPr>
      <w:t>2</w:t>
    </w:r>
    <w:r>
      <w:fldChar w:fldCharType="end"/>
    </w:r>
  </w:p>
  <w:p w14:paraId="6D9FAA4D" w14:textId="77777777" w:rsidR="00E342E5" w:rsidRDefault="00E342E5">
    <w:pPr>
      <w:pStyle w:val="af0"/>
      <w:jc w:val="right"/>
    </w:pPr>
  </w:p>
  <w:p w14:paraId="21554BE1" w14:textId="77777777" w:rsidR="00E342E5" w:rsidRDefault="00E342E5">
    <w:pPr>
      <w:pStyle w:val="af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12A7" w14:textId="59CEE349" w:rsidR="00E342E5" w:rsidRDefault="0000000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C3D66">
      <w:rPr>
        <w:noProof/>
      </w:rPr>
      <w:t>58</w:t>
    </w:r>
    <w:r>
      <w:fldChar w:fldCharType="end"/>
    </w:r>
  </w:p>
  <w:p w14:paraId="251940D9" w14:textId="77777777" w:rsidR="00E342E5" w:rsidRDefault="00E342E5">
    <w:pPr>
      <w:pStyle w:val="af0"/>
      <w:jc w:val="right"/>
    </w:pPr>
  </w:p>
  <w:p w14:paraId="54D996CD" w14:textId="77777777" w:rsidR="00E342E5" w:rsidRDefault="00E342E5">
    <w:pPr>
      <w:pStyle w:val="af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AF67" w14:textId="70F25669" w:rsidR="00E342E5" w:rsidRDefault="0000000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C3D66">
      <w:rPr>
        <w:noProof/>
      </w:rPr>
      <w:t>60</w:t>
    </w:r>
    <w:r>
      <w:fldChar w:fldCharType="end"/>
    </w:r>
  </w:p>
  <w:p w14:paraId="7FDACFAA" w14:textId="77777777" w:rsidR="00E342E5" w:rsidRDefault="00E342E5">
    <w:pPr>
      <w:pStyle w:val="af0"/>
      <w:jc w:val="right"/>
    </w:pPr>
  </w:p>
  <w:p w14:paraId="085DB761" w14:textId="77777777" w:rsidR="00E342E5" w:rsidRDefault="00E342E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CD83" w14:textId="4915BF7B" w:rsidR="00E342E5" w:rsidRDefault="0000000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C3D66">
      <w:rPr>
        <w:noProof/>
      </w:rPr>
      <w:t>25</w:t>
    </w:r>
    <w:r>
      <w:fldChar w:fldCharType="end"/>
    </w:r>
  </w:p>
  <w:p w14:paraId="6687098E" w14:textId="77777777" w:rsidR="00E342E5" w:rsidRDefault="00E342E5">
    <w:pPr>
      <w:pStyle w:val="af0"/>
      <w:jc w:val="right"/>
    </w:pPr>
  </w:p>
  <w:p w14:paraId="65868D3C" w14:textId="77777777" w:rsidR="00E342E5" w:rsidRDefault="00E342E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B4D1" w14:textId="625FA7A0" w:rsidR="00E342E5" w:rsidRDefault="0000000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C3D66">
      <w:rPr>
        <w:noProof/>
      </w:rPr>
      <w:t>26</w:t>
    </w:r>
    <w:r>
      <w:fldChar w:fldCharType="end"/>
    </w:r>
  </w:p>
  <w:p w14:paraId="0613ACD7" w14:textId="77777777" w:rsidR="00E342E5" w:rsidRDefault="00E342E5">
    <w:pPr>
      <w:pStyle w:val="af0"/>
      <w:jc w:val="right"/>
    </w:pPr>
  </w:p>
  <w:p w14:paraId="3BDA71C6" w14:textId="77777777" w:rsidR="00E342E5" w:rsidRDefault="00E342E5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22FE" w14:textId="0AAE8C14" w:rsidR="00E342E5" w:rsidRDefault="0000000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C3D66">
      <w:rPr>
        <w:noProof/>
      </w:rPr>
      <w:t>29</w:t>
    </w:r>
    <w:r>
      <w:fldChar w:fldCharType="end"/>
    </w:r>
  </w:p>
  <w:p w14:paraId="3EB74516" w14:textId="77777777" w:rsidR="00E342E5" w:rsidRDefault="00E342E5">
    <w:pPr>
      <w:pStyle w:val="af0"/>
      <w:jc w:val="right"/>
    </w:pPr>
  </w:p>
  <w:p w14:paraId="17E23C87" w14:textId="77777777" w:rsidR="00E342E5" w:rsidRDefault="00E342E5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4ACD" w14:textId="6540A4C5" w:rsidR="00E342E5" w:rsidRDefault="0000000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C3D66">
      <w:rPr>
        <w:noProof/>
      </w:rPr>
      <w:t>30</w:t>
    </w:r>
    <w:r>
      <w:fldChar w:fldCharType="end"/>
    </w:r>
  </w:p>
  <w:p w14:paraId="30A5852C" w14:textId="77777777" w:rsidR="00E342E5" w:rsidRDefault="00E342E5">
    <w:pPr>
      <w:pStyle w:val="af0"/>
      <w:jc w:val="right"/>
    </w:pPr>
  </w:p>
  <w:p w14:paraId="58F2B5A3" w14:textId="77777777" w:rsidR="00E342E5" w:rsidRDefault="00E342E5">
    <w:pPr>
      <w:pStyle w:val="af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7ECA" w14:textId="7BFDFAAC" w:rsidR="00E342E5" w:rsidRDefault="0000000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C3D66">
      <w:rPr>
        <w:noProof/>
      </w:rPr>
      <w:t>31</w:t>
    </w:r>
    <w:r>
      <w:fldChar w:fldCharType="end"/>
    </w:r>
  </w:p>
  <w:p w14:paraId="6E91BE1B" w14:textId="77777777" w:rsidR="00E342E5" w:rsidRDefault="00E342E5">
    <w:pPr>
      <w:pStyle w:val="af0"/>
      <w:jc w:val="right"/>
    </w:pPr>
  </w:p>
  <w:p w14:paraId="683710E3" w14:textId="77777777" w:rsidR="00E342E5" w:rsidRDefault="00E342E5">
    <w:pPr>
      <w:pStyle w:val="af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B3DE" w14:textId="598681E8" w:rsidR="00E342E5" w:rsidRDefault="0000000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C3D66">
      <w:rPr>
        <w:noProof/>
      </w:rPr>
      <w:t>37</w:t>
    </w:r>
    <w:r>
      <w:fldChar w:fldCharType="end"/>
    </w:r>
  </w:p>
  <w:p w14:paraId="30533A9E" w14:textId="77777777" w:rsidR="00E342E5" w:rsidRDefault="00E342E5">
    <w:pPr>
      <w:pStyle w:val="af0"/>
      <w:jc w:val="right"/>
    </w:pPr>
  </w:p>
  <w:p w14:paraId="03FC999E" w14:textId="77777777" w:rsidR="00E342E5" w:rsidRDefault="00E342E5">
    <w:pPr>
      <w:pStyle w:val="af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F839" w14:textId="18329101" w:rsidR="00E342E5" w:rsidRDefault="0000000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C3D66">
      <w:rPr>
        <w:noProof/>
      </w:rPr>
      <w:t>44</w:t>
    </w:r>
    <w:r>
      <w:fldChar w:fldCharType="end"/>
    </w:r>
  </w:p>
  <w:p w14:paraId="7B9872CD" w14:textId="77777777" w:rsidR="00E342E5" w:rsidRDefault="00E342E5">
    <w:pPr>
      <w:pStyle w:val="af0"/>
      <w:jc w:val="right"/>
    </w:pPr>
  </w:p>
  <w:p w14:paraId="22792959" w14:textId="77777777" w:rsidR="00E342E5" w:rsidRDefault="00E342E5">
    <w:pPr>
      <w:pStyle w:val="af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4FF9" w14:textId="66F1802B" w:rsidR="00E342E5" w:rsidRDefault="0000000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C3D66">
      <w:rPr>
        <w:noProof/>
      </w:rPr>
      <w:t>47</w:t>
    </w:r>
    <w:r>
      <w:fldChar w:fldCharType="end"/>
    </w:r>
  </w:p>
  <w:p w14:paraId="7BC0F306" w14:textId="77777777" w:rsidR="00E342E5" w:rsidRDefault="00E342E5">
    <w:pPr>
      <w:pStyle w:val="af0"/>
      <w:jc w:val="right"/>
    </w:pPr>
  </w:p>
  <w:p w14:paraId="343818DA" w14:textId="77777777" w:rsidR="00E342E5" w:rsidRDefault="00E342E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49B9" w14:textId="77777777" w:rsidR="00CF4198" w:rsidRDefault="00CF4198">
      <w:r>
        <w:separator/>
      </w:r>
    </w:p>
  </w:footnote>
  <w:footnote w:type="continuationSeparator" w:id="0">
    <w:p w14:paraId="6C45FCE2" w14:textId="77777777" w:rsidR="00CF4198" w:rsidRDefault="00CF4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start w:val="1"/>
      <w:numFmt w:val="decimal"/>
      <w:lvlText w:val="%1."/>
      <w:lvlJc w:val="left"/>
    </w:lvl>
    <w:lvl w:ilvl="1">
      <w:start w:val="1"/>
      <w:numFmt w:val="bullet"/>
      <w:lvlText w:val="и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bullet"/>
      <w:lvlText w:val="·"/>
      <w:lvlJc w:val="left"/>
    </w:lvl>
    <w:lvl w:ilvl="1">
      <w:start w:val="1"/>
      <w:numFmt w:val="bullet"/>
      <w:lvlText w:val="В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bullet"/>
      <w:lvlText w:val="·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48C179"/>
    <w:multiLevelType w:val="multilevel"/>
    <w:tmpl w:val="0248C179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3D62ECE"/>
    <w:multiLevelType w:val="multilevel"/>
    <w:tmpl w:val="03D62E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5B654F3"/>
    <w:multiLevelType w:val="multilevel"/>
    <w:tmpl w:val="25B654F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A8F537B"/>
    <w:multiLevelType w:val="multilevel"/>
    <w:tmpl w:val="2A8F537B"/>
    <w:lvl w:ilvl="0">
      <w:start w:val="1"/>
      <w:numFmt w:val="bullet"/>
      <w:lvlText w:val="-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ADCABA"/>
    <w:multiLevelType w:val="multilevel"/>
    <w:tmpl w:val="59ADCABA"/>
    <w:lvl w:ilvl="0">
      <w:start w:val="1"/>
      <w:numFmt w:val="bullet"/>
      <w:lvlText w:val="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241D34"/>
    <w:multiLevelType w:val="multilevel"/>
    <w:tmpl w:val="5A241D34"/>
    <w:lvl w:ilvl="0">
      <w:start w:val="1"/>
      <w:numFmt w:val="bullet"/>
      <w:lvlText w:val=""/>
      <w:lvlJc w:val="left"/>
    </w:lvl>
    <w:lvl w:ilvl="1">
      <w:start w:val="5"/>
      <w:numFmt w:val="decimal"/>
      <w:lvlText w:val="3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183CF9"/>
    <w:multiLevelType w:val="multilevel"/>
    <w:tmpl w:val="72183CF9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num w:numId="1" w16cid:durableId="1673407952">
    <w:abstractNumId w:val="4"/>
  </w:num>
  <w:num w:numId="2" w16cid:durableId="1009331117">
    <w:abstractNumId w:val="3"/>
  </w:num>
  <w:num w:numId="3" w16cid:durableId="118375625">
    <w:abstractNumId w:val="9"/>
  </w:num>
  <w:num w:numId="4" w16cid:durableId="678431802">
    <w:abstractNumId w:val="2"/>
  </w:num>
  <w:num w:numId="5" w16cid:durableId="754323280">
    <w:abstractNumId w:val="1"/>
  </w:num>
  <w:num w:numId="6" w16cid:durableId="1657996713">
    <w:abstractNumId w:val="6"/>
  </w:num>
  <w:num w:numId="7" w16cid:durableId="2059544517">
    <w:abstractNumId w:val="7"/>
  </w:num>
  <w:num w:numId="8" w16cid:durableId="786631036">
    <w:abstractNumId w:val="11"/>
  </w:num>
  <w:num w:numId="9" w16cid:durableId="860820098">
    <w:abstractNumId w:val="5"/>
  </w:num>
  <w:num w:numId="10" w16cid:durableId="990061909">
    <w:abstractNumId w:val="0"/>
  </w:num>
  <w:num w:numId="11" w16cid:durableId="1573078594">
    <w:abstractNumId w:val="8"/>
  </w:num>
  <w:num w:numId="12" w16cid:durableId="1340159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E5"/>
    <w:rsid w:val="002A25E7"/>
    <w:rsid w:val="003C3D66"/>
    <w:rsid w:val="007579DF"/>
    <w:rsid w:val="008D20E8"/>
    <w:rsid w:val="00AB60C3"/>
    <w:rsid w:val="00CF4198"/>
    <w:rsid w:val="00E342E5"/>
    <w:rsid w:val="026F061C"/>
    <w:rsid w:val="5F353660"/>
    <w:rsid w:val="6266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0E3A"/>
  <w15:docId w15:val="{DB328CB7-BF33-44F2-9673-841B0D07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 w:uiPriority="0"/>
    <w:lsdException w:name="Light List Accent 3" w:uiPriority="0" w:qFormat="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00" w:line="276" w:lineRule="auto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 w:themeColor="followedHyperlink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endnote reference"/>
    <w:qFormat/>
    <w:rPr>
      <w:vertAlign w:val="superscript"/>
    </w:rPr>
  </w:style>
  <w:style w:type="character" w:styleId="a6">
    <w:name w:val="Hyperlink"/>
    <w:qFormat/>
    <w:rPr>
      <w:color w:val="0000FF" w:themeColor="hyperlink"/>
      <w:u w:val="single"/>
    </w:rPr>
  </w:style>
  <w:style w:type="character" w:styleId="a7">
    <w:name w:val="page number"/>
    <w:qFormat/>
  </w:style>
  <w:style w:type="character" w:styleId="a8">
    <w:name w:val="line number"/>
    <w:qFormat/>
  </w:style>
  <w:style w:type="character" w:styleId="a9">
    <w:name w:val="Strong"/>
    <w:qFormat/>
    <w:rPr>
      <w:b/>
    </w:rPr>
  </w:style>
  <w:style w:type="paragraph" w:styleId="aa">
    <w:name w:val="Balloon Text"/>
    <w:basedOn w:val="a"/>
    <w:qFormat/>
    <w:rPr>
      <w:rFonts w:ascii="Tahoma" w:hAnsi="Tahoma"/>
      <w:sz w:val="16"/>
    </w:rPr>
  </w:style>
  <w:style w:type="paragraph" w:styleId="20">
    <w:name w:val="Body Text 2"/>
    <w:basedOn w:val="a"/>
    <w:qFormat/>
    <w:rPr>
      <w:i/>
      <w:sz w:val="24"/>
    </w:rPr>
  </w:style>
  <w:style w:type="paragraph" w:styleId="ab">
    <w:name w:val="endnote text"/>
    <w:basedOn w:val="a"/>
    <w:qFormat/>
    <w:rPr>
      <w:sz w:val="20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ad">
    <w:name w:val="Body Text"/>
    <w:basedOn w:val="a"/>
    <w:qFormat/>
    <w:rPr>
      <w:sz w:val="20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e">
    <w:name w:val="Body Text Indent"/>
    <w:basedOn w:val="a"/>
    <w:qFormat/>
    <w:pPr>
      <w:spacing w:after="120"/>
      <w:ind w:left="283"/>
    </w:pPr>
    <w:rPr>
      <w:sz w:val="24"/>
    </w:rPr>
  </w:style>
  <w:style w:type="paragraph" w:styleId="af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f0">
    <w:name w:val="footer"/>
    <w:basedOn w:val="a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pPr>
      <w:spacing w:beforeAutospacing="1" w:afterAutospacing="1"/>
    </w:pPr>
    <w:rPr>
      <w:sz w:val="24"/>
    </w:rPr>
  </w:style>
  <w:style w:type="paragraph" w:styleId="af2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f3">
    <w:name w:val="Table Grid"/>
    <w:basedOn w:val="a1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19pt2">
    <w:name w:val="Основной текст + 19 pt2"/>
    <w:link w:val="19pt21"/>
    <w:qFormat/>
    <w:pPr>
      <w:spacing w:after="200" w:line="276" w:lineRule="auto"/>
    </w:pPr>
    <w:rPr>
      <w:rFonts w:ascii="Times New Roman" w:hAnsi="Times New Roman"/>
      <w:color w:val="000000"/>
      <w:sz w:val="38"/>
      <w:highlight w:val="white"/>
    </w:rPr>
  </w:style>
  <w:style w:type="character" w:customStyle="1" w:styleId="19pt21">
    <w:name w:val="Основной текст + 19 pt21"/>
    <w:basedOn w:val="a0"/>
    <w:link w:val="19pt2"/>
    <w:qFormat/>
    <w:rPr>
      <w:rFonts w:ascii="Times New Roman" w:hAnsi="Times New Roman"/>
      <w:sz w:val="38"/>
      <w:highlight w:val="white"/>
      <w:u w:val="none"/>
    </w:rPr>
  </w:style>
  <w:style w:type="paragraph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color w:val="000000"/>
      <w:sz w:val="24"/>
    </w:rPr>
  </w:style>
  <w:style w:type="paragraph" w:customStyle="1" w:styleId="af5">
    <w:name w:val="Базовый"/>
    <w:link w:val="11"/>
    <w:qFormat/>
    <w:pPr>
      <w:spacing w:line="100" w:lineRule="atLeast"/>
    </w:pPr>
    <w:rPr>
      <w:rFonts w:ascii="Times New Roman" w:hAnsi="Times New Roman"/>
      <w:color w:val="00000A"/>
      <w:sz w:val="24"/>
    </w:rPr>
  </w:style>
  <w:style w:type="character" w:customStyle="1" w:styleId="11">
    <w:name w:val="Базовый1"/>
    <w:link w:val="af5"/>
    <w:qFormat/>
    <w:rPr>
      <w:rFonts w:ascii="Times New Roman" w:hAnsi="Times New Roman"/>
      <w:color w:val="00000A"/>
      <w:sz w:val="24"/>
    </w:rPr>
  </w:style>
  <w:style w:type="paragraph" w:customStyle="1" w:styleId="af6">
    <w:name w:val="Другое"/>
    <w:basedOn w:val="a"/>
    <w:link w:val="12"/>
    <w:qFormat/>
    <w:pPr>
      <w:widowControl w:val="0"/>
      <w:spacing w:line="252" w:lineRule="auto"/>
      <w:ind w:left="140" w:firstLine="40"/>
    </w:pPr>
    <w:rPr>
      <w:rFonts w:ascii="Tahoma" w:hAnsi="Tahoma"/>
      <w:sz w:val="17"/>
    </w:rPr>
  </w:style>
  <w:style w:type="character" w:customStyle="1" w:styleId="12">
    <w:name w:val="Другое1"/>
    <w:link w:val="af6"/>
    <w:qFormat/>
    <w:rPr>
      <w:rFonts w:ascii="Tahoma" w:hAnsi="Tahoma"/>
      <w:sz w:val="17"/>
    </w:rPr>
  </w:style>
  <w:style w:type="paragraph" w:customStyle="1" w:styleId="13">
    <w:name w:val="Основной текст Знак1"/>
    <w:link w:val="110"/>
    <w:qFormat/>
    <w:pPr>
      <w:spacing w:after="200" w:line="276" w:lineRule="auto"/>
    </w:pPr>
    <w:rPr>
      <w:rFonts w:ascii="Times New Roman" w:hAnsi="Times New Roman"/>
      <w:color w:val="000000"/>
      <w:sz w:val="27"/>
    </w:rPr>
  </w:style>
  <w:style w:type="character" w:customStyle="1" w:styleId="110">
    <w:name w:val="Основной текст Знак11"/>
    <w:basedOn w:val="a0"/>
    <w:link w:val="13"/>
    <w:qFormat/>
    <w:rPr>
      <w:rFonts w:ascii="Times New Roman" w:hAnsi="Times New Roman"/>
      <w:sz w:val="27"/>
      <w:u w:val="none"/>
    </w:rPr>
  </w:style>
  <w:style w:type="paragraph" w:customStyle="1" w:styleId="extended-textshort">
    <w:name w:val="extended-text__short"/>
    <w:link w:val="extended-textshort1"/>
    <w:qFormat/>
    <w:pPr>
      <w:spacing w:after="200" w:line="276" w:lineRule="auto"/>
    </w:pPr>
    <w:rPr>
      <w:color w:val="000000"/>
      <w:sz w:val="22"/>
    </w:rPr>
  </w:style>
  <w:style w:type="character" w:customStyle="1" w:styleId="extended-textshort1">
    <w:name w:val="extended-text__short1"/>
    <w:basedOn w:val="a0"/>
    <w:link w:val="extended-textshort"/>
    <w:qFormat/>
  </w:style>
  <w:style w:type="paragraph" w:styleId="af7">
    <w:name w:val="No Spacing"/>
    <w:qFormat/>
    <w:rPr>
      <w:color w:val="000000"/>
      <w:sz w:val="22"/>
    </w:rPr>
  </w:style>
  <w:style w:type="paragraph" w:customStyle="1" w:styleId="14">
    <w:name w:val="Абзац списка1"/>
    <w:basedOn w:val="a"/>
    <w:link w:val="111"/>
    <w:qFormat/>
    <w:pPr>
      <w:ind w:left="720"/>
      <w:contextualSpacing/>
    </w:pPr>
    <w:rPr>
      <w:sz w:val="20"/>
    </w:rPr>
  </w:style>
  <w:style w:type="character" w:customStyle="1" w:styleId="111">
    <w:name w:val="Абзац списка11"/>
    <w:link w:val="14"/>
    <w:qFormat/>
    <w:rPr>
      <w:sz w:val="20"/>
    </w:rPr>
  </w:style>
  <w:style w:type="paragraph" w:customStyle="1" w:styleId="Footnote">
    <w:name w:val="Footnote"/>
    <w:basedOn w:val="a"/>
    <w:link w:val="Footnote1"/>
    <w:qFormat/>
    <w:rPr>
      <w:sz w:val="20"/>
    </w:rPr>
  </w:style>
  <w:style w:type="character" w:customStyle="1" w:styleId="Footnote1">
    <w:name w:val="Footnote1"/>
    <w:link w:val="Footnote"/>
    <w:qFormat/>
    <w:rPr>
      <w:sz w:val="20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ConsPlusNormal">
    <w:name w:val="ConsPlusNormal"/>
    <w:link w:val="ConsPlusNormal1"/>
    <w:qFormat/>
    <w:pPr>
      <w:widowControl w:val="0"/>
    </w:pPr>
    <w:rPr>
      <w:rFonts w:ascii="Times New Roman" w:hAnsi="Times New Roman"/>
      <w:color w:val="000000"/>
      <w:sz w:val="24"/>
    </w:rPr>
  </w:style>
  <w:style w:type="character" w:customStyle="1" w:styleId="ConsPlusNormal1">
    <w:name w:val="ConsPlusNormal1"/>
    <w:link w:val="ConsPlusNormal"/>
    <w:qFormat/>
    <w:rPr>
      <w:rFonts w:ascii="Times New Roman" w:hAnsi="Times New Roman"/>
      <w:sz w:val="24"/>
    </w:rPr>
  </w:style>
  <w:style w:type="paragraph" w:customStyle="1" w:styleId="ParagraphStyle">
    <w:name w:val="Paragraph Style"/>
    <w:link w:val="ParagraphStyle1"/>
    <w:qFormat/>
    <w:pPr>
      <w:widowControl w:val="0"/>
    </w:pPr>
    <w:rPr>
      <w:rFonts w:ascii="Arial" w:hAnsi="Arial"/>
      <w:color w:val="000000"/>
      <w:sz w:val="24"/>
    </w:rPr>
  </w:style>
  <w:style w:type="character" w:customStyle="1" w:styleId="ParagraphStyle1">
    <w:name w:val="Paragraph Style1"/>
    <w:link w:val="ParagraphStyle"/>
    <w:qFormat/>
    <w:rPr>
      <w:rFonts w:ascii="Arial" w:hAnsi="Arial"/>
      <w:sz w:val="24"/>
    </w:rPr>
  </w:style>
  <w:style w:type="table" w:customStyle="1" w:styleId="-311">
    <w:name w:val="Светлый список - Акцент 311"/>
    <w:basedOn w:val="a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</w:style>
  <w:style w:type="table" w:customStyle="1" w:styleId="211">
    <w:name w:val="Сетка таблицы21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2">
    <w:name w:val="Светлая заливка - Акцент 32"/>
    <w:basedOn w:val="a1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</w:style>
  <w:style w:type="table" w:customStyle="1" w:styleId="46">
    <w:name w:val="Сетка таблицы46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1">
    <w:name w:val="Сетка таблицы611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1">
    <w:name w:val="Сетка таблицы101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3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qFormat/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qFormat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10">
    <w:name w:val="Светлая заливка - Акцент 311"/>
    <w:basedOn w:val="a1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</w:style>
  <w:style w:type="table" w:customStyle="1" w:styleId="47">
    <w:name w:val="Сетка таблицы47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1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0">
    <w:name w:val="Сетка таблицы20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5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7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1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31">
    <w:name w:val="Светлая заливка - Акцент 31"/>
    <w:basedOn w:val="a1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</w:style>
  <w:style w:type="table" w:customStyle="1" w:styleId="37">
    <w:name w:val="Сетка таблицы37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">
    <w:name w:val="Сетка таблицы61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1">
    <w:name w:val="Сетка таблицы81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8">
    <w:name w:val="Сетка таблицы48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0">
    <w:name w:val="Сетка таблицы210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310">
    <w:name w:val="Светлый список - Акцент 31"/>
    <w:basedOn w:val="a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</w:style>
  <w:style w:type="table" w:customStyle="1" w:styleId="45">
    <w:name w:val="Сетка таблицы45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8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4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">
    <w:name w:val="Сетка таблицы3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">
    <w:name w:val="Light Shading Accent 3"/>
    <w:basedOn w:val="a1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</w:style>
  <w:style w:type="table" w:customStyle="1" w:styleId="1111">
    <w:name w:val="Сетка таблицы11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4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0">
    <w:name w:val="Сетка таблицы9"/>
    <w:basedOn w:val="a1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">
    <w:name w:val="Сетка таблицы3"/>
    <w:basedOn w:val="a1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8">
    <w:name w:val="Сетка таблицы38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6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qFormat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9">
    <w:name w:val="Сетка таблицы39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0">
    <w:name w:val="Сетка таблицы8"/>
    <w:basedOn w:val="a1"/>
    <w:qFormat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0">
    <w:name w:val="Сетка таблицы110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">
    <w:name w:val="Сетка таблицы91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0">
    <w:name w:val="Light List Accent 3"/>
    <w:basedOn w:val="a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</w:style>
  <w:style w:type="table" w:customStyle="1" w:styleId="61">
    <w:name w:val="Сетка таблицы61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Сетка таблицы3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qFormat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320">
    <w:name w:val="Светлый список - Акцент 32"/>
    <w:basedOn w:val="a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</w:style>
  <w:style w:type="table" w:customStyle="1" w:styleId="300">
    <w:name w:val="Сетка таблицы30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0">
    <w:name w:val="Сетка таблицы40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6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5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1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9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PRLm/yu4zMnZoe" TargetMode="External"/><Relationship Id="rId13" Type="http://schemas.openxmlformats.org/officeDocument/2006/relationships/hyperlink" Target="file:///C:/Users/danke/Downloads/4.&#1057;&#1054;&#1044;&#1045;&#1056;&#1046;&#1040;&#1053;&#1048;&#1045;%20&#1054;&#1054;/&#1056;&#1072;&#1085;&#1085;&#1080;&#1081;%20&#1074;&#1086;&#1079;&#1088;&#1072;&#1089;&#1090;.docx" TargetMode="External"/><Relationship Id="rId18" Type="http://schemas.openxmlformats.org/officeDocument/2006/relationships/footer" Target="footer3.xml"/><Relationship Id="rId26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cloud.mail.ru/home/&#1056;&#1072;&#1085;&#1085;&#1080;&#1081;%20&#1074;&#1086;&#1079;&#1088;&#1072;&#1089;&#1090;.docx?weblink=PRLm%2Fyu4zMnZoe" TargetMode="External"/><Relationship Id="rId17" Type="http://schemas.openxmlformats.org/officeDocument/2006/relationships/footer" Target="footer2.xml"/><Relationship Id="rId25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home/&#1056;&#1072;&#1085;&#1085;&#1080;&#1081;%20&#1074;&#1086;&#1079;&#1088;&#1072;&#1089;&#1090;.docx?weblink=PRLm%2Fyu4zMnZoe" TargetMode="Externa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home/&#1056;&#1072;&#1085;&#1085;&#1080;&#1081;%20&#1074;&#1086;&#1079;&#1088;&#1072;&#1089;&#1090;.docx?weblink=PRLm%2Fyu4zMnZoe" TargetMode="Externa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yperlink" Target="https://cloud.mail.ru/home/1.%20&#1057;&#1086;&#1094;&#1080;&#1072;&#1083;&#1100;&#1085;&#1086;-&#1082;&#1086;&#1084;&#1084;&#1091;&#1085;&#1080;&#1082;&#1072;&#1090;&#1080;&#1074;&#1085;&#1086;&#1077;%20&#1088;&#1072;&#1079;&#1074;&#1080;&#1090;&#1080;&#1077;.docx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cloud.mail.ru/home/&#1056;&#1072;&#1085;&#1085;&#1080;&#1081;%20&#1074;&#1086;&#1079;&#1088;&#1072;&#1089;&#1090;.docx?weblink=PRLm%2Fyu4zMnZoe" TargetMode="External"/><Relationship Id="rId14" Type="http://schemas.openxmlformats.org/officeDocument/2006/relationships/hyperlink" Target="https://cloud.mail.ru/home/&#1056;&#1072;&#1085;&#1085;&#1080;&#1081;%20&#1074;&#1086;&#1079;&#1088;&#1072;&#1089;&#1090;.docx?weblink=PRLm%2Fyu4zMnZoe" TargetMode="Externa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66</Pages>
  <Words>16768</Words>
  <Characters>95581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2025-11-27T21:27:00Z</cp:lastPrinted>
  <dcterms:created xsi:type="dcterms:W3CDTF">2025-11-27T21:01:00Z</dcterms:created>
  <dcterms:modified xsi:type="dcterms:W3CDTF">2025-11-27T21:28:00Z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E4437BECDC66452E9EA8BEA9A2579FEF_13</vt:lpwstr>
  </property>
</Properties>
</file>